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80A" w14:textId="0712F2C5" w:rsidR="000A56AF" w:rsidRPr="005066E5" w:rsidRDefault="00F54D65" w:rsidP="005066E5">
      <w:pPr>
        <w:pStyle w:val="Nagwek1"/>
        <w:tabs>
          <w:tab w:val="left" w:pos="6901"/>
        </w:tabs>
        <w:ind w:left="2694" w:right="3579"/>
        <w:jc w:val="center"/>
        <w:rPr>
          <w:rFonts w:ascii="Times New Roman" w:hAnsi="Times New Roman" w:cs="Times New Roman"/>
          <w:sz w:val="26"/>
          <w:szCs w:val="26"/>
        </w:rPr>
      </w:pPr>
      <w:r w:rsidRPr="005066E5">
        <w:rPr>
          <w:rFonts w:ascii="Times New Roman" w:hAnsi="Times New Roman" w:cs="Times New Roman"/>
          <w:sz w:val="26"/>
          <w:szCs w:val="26"/>
        </w:rPr>
        <w:t>Opis</w:t>
      </w:r>
      <w:r w:rsidRPr="005066E5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066E5">
        <w:rPr>
          <w:rFonts w:ascii="Times New Roman" w:hAnsi="Times New Roman" w:cs="Times New Roman"/>
          <w:sz w:val="26"/>
          <w:szCs w:val="26"/>
        </w:rPr>
        <w:t>Przedmiotu</w:t>
      </w:r>
      <w:r w:rsidR="005066E5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066E5">
        <w:rPr>
          <w:rFonts w:ascii="Times New Roman" w:hAnsi="Times New Roman" w:cs="Times New Roman"/>
          <w:sz w:val="26"/>
          <w:szCs w:val="26"/>
        </w:rPr>
        <w:t>Zamówienia</w:t>
      </w:r>
      <w:r w:rsidRPr="005066E5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5066E5">
        <w:rPr>
          <w:rFonts w:ascii="Times New Roman" w:hAnsi="Times New Roman" w:cs="Times New Roman"/>
          <w:sz w:val="26"/>
          <w:szCs w:val="26"/>
        </w:rPr>
        <w:t>(OPZ)</w:t>
      </w:r>
    </w:p>
    <w:p w14:paraId="13CAF540" w14:textId="30475D6E" w:rsidR="005066E5" w:rsidRPr="005066E5" w:rsidRDefault="00F54D65" w:rsidP="005066E5">
      <w:pPr>
        <w:spacing w:before="100" w:beforeAutospacing="1" w:after="100" w:afterAutospacing="1" w:line="360" w:lineRule="auto"/>
        <w:ind w:left="108"/>
        <w:jc w:val="both"/>
        <w:rPr>
          <w:rFonts w:ascii="Times New Roman" w:hAnsi="Times New Roman" w:cs="Times New Roman"/>
        </w:rPr>
      </w:pPr>
      <w:r w:rsidRPr="005066E5">
        <w:rPr>
          <w:rFonts w:ascii="Times New Roman" w:hAnsi="Times New Roman" w:cs="Times New Roman"/>
        </w:rPr>
        <w:t>Przedmiotem</w:t>
      </w:r>
      <w:r w:rsidRPr="005066E5">
        <w:rPr>
          <w:rFonts w:ascii="Times New Roman" w:hAnsi="Times New Roman" w:cs="Times New Roman"/>
          <w:spacing w:val="46"/>
        </w:rPr>
        <w:t xml:space="preserve"> </w:t>
      </w:r>
      <w:r w:rsidRPr="005066E5">
        <w:rPr>
          <w:rFonts w:ascii="Times New Roman" w:hAnsi="Times New Roman" w:cs="Times New Roman"/>
        </w:rPr>
        <w:t>zamówienia</w:t>
      </w:r>
      <w:r w:rsidRPr="005066E5">
        <w:rPr>
          <w:rFonts w:ascii="Times New Roman" w:hAnsi="Times New Roman" w:cs="Times New Roman"/>
          <w:spacing w:val="44"/>
        </w:rPr>
        <w:t xml:space="preserve"> </w:t>
      </w:r>
      <w:r w:rsidRPr="005066E5">
        <w:rPr>
          <w:rFonts w:ascii="Times New Roman" w:hAnsi="Times New Roman" w:cs="Times New Roman"/>
        </w:rPr>
        <w:t>jest</w:t>
      </w:r>
      <w:r w:rsidRPr="005066E5">
        <w:rPr>
          <w:rFonts w:ascii="Times New Roman" w:hAnsi="Times New Roman" w:cs="Times New Roman"/>
          <w:spacing w:val="44"/>
        </w:rPr>
        <w:t xml:space="preserve"> </w:t>
      </w:r>
      <w:r w:rsidR="005066E5" w:rsidRPr="005066E5">
        <w:rPr>
          <w:rFonts w:ascii="Times New Roman" w:hAnsi="Times New Roman" w:cs="Times New Roman"/>
        </w:rPr>
        <w:t xml:space="preserve">zakup samochodu osobowego </w:t>
      </w:r>
      <w:r w:rsidRPr="005066E5">
        <w:rPr>
          <w:rFonts w:ascii="Times New Roman" w:hAnsi="Times New Roman" w:cs="Times New Roman"/>
        </w:rPr>
        <w:t>na</w:t>
      </w:r>
      <w:r w:rsidRPr="005066E5">
        <w:rPr>
          <w:rFonts w:ascii="Times New Roman" w:hAnsi="Times New Roman" w:cs="Times New Roman"/>
          <w:spacing w:val="16"/>
        </w:rPr>
        <w:t xml:space="preserve"> </w:t>
      </w:r>
      <w:r w:rsidRPr="005066E5">
        <w:rPr>
          <w:rFonts w:ascii="Times New Roman" w:hAnsi="Times New Roman" w:cs="Times New Roman"/>
        </w:rPr>
        <w:t>potrzeby</w:t>
      </w:r>
      <w:r w:rsidR="005066E5" w:rsidRPr="005066E5">
        <w:rPr>
          <w:rFonts w:ascii="Times New Roman" w:hAnsi="Times New Roman" w:cs="Times New Roman"/>
          <w:spacing w:val="15"/>
        </w:rPr>
        <w:t xml:space="preserve"> </w:t>
      </w:r>
      <w:r w:rsidR="005066E5" w:rsidRPr="005066E5">
        <w:rPr>
          <w:rFonts w:ascii="Times New Roman" w:hAnsi="Times New Roman" w:cs="Times New Roman"/>
        </w:rPr>
        <w:t>Spółd</w:t>
      </w:r>
      <w:r w:rsidR="00FE6B29">
        <w:rPr>
          <w:rFonts w:ascii="Times New Roman" w:hAnsi="Times New Roman" w:cs="Times New Roman"/>
        </w:rPr>
        <w:t xml:space="preserve">zielni Socjalnej </w:t>
      </w:r>
      <w:r w:rsidR="00981221">
        <w:rPr>
          <w:rFonts w:ascii="Times New Roman" w:hAnsi="Times New Roman" w:cs="Times New Roman"/>
        </w:rPr>
        <w:t>„</w:t>
      </w:r>
      <w:r w:rsidR="00FE6B29">
        <w:rPr>
          <w:rFonts w:ascii="Times New Roman" w:hAnsi="Times New Roman" w:cs="Times New Roman"/>
        </w:rPr>
        <w:t>Równe Szanse</w:t>
      </w:r>
      <w:r w:rsidR="00981221">
        <w:rPr>
          <w:rFonts w:ascii="Times New Roman" w:hAnsi="Times New Roman" w:cs="Times New Roman"/>
        </w:rPr>
        <w:t>”</w:t>
      </w:r>
      <w:r w:rsidR="00FE6B29">
        <w:rPr>
          <w:rFonts w:ascii="Times New Roman" w:hAnsi="Times New Roman" w:cs="Times New Roman"/>
        </w:rPr>
        <w:t xml:space="preserve"> w </w:t>
      </w:r>
      <w:r w:rsidR="005066E5" w:rsidRPr="005066E5">
        <w:rPr>
          <w:rFonts w:ascii="Times New Roman" w:hAnsi="Times New Roman" w:cs="Times New Roman"/>
        </w:rPr>
        <w:t>Zofi</w:t>
      </w:r>
      <w:r w:rsidR="00FE6B29">
        <w:rPr>
          <w:rFonts w:ascii="Times New Roman" w:hAnsi="Times New Roman" w:cs="Times New Roman"/>
        </w:rPr>
        <w:t>owie</w:t>
      </w:r>
      <w:r w:rsidR="005066E5" w:rsidRPr="005066E5">
        <w:rPr>
          <w:rFonts w:ascii="Times New Roman" w:hAnsi="Times New Roman" w:cs="Times New Roman"/>
        </w:rPr>
        <w:t>.</w:t>
      </w:r>
    </w:p>
    <w:p w14:paraId="4404E877" w14:textId="776FCCC3" w:rsidR="000A56AF" w:rsidRPr="005066E5" w:rsidRDefault="007A1EB2" w:rsidP="005066E5">
      <w:pPr>
        <w:spacing w:before="100" w:beforeAutospacing="1" w:after="100" w:afterAutospacing="1" w:line="360" w:lineRule="au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6CFD2F" wp14:editId="6EFCE87C">
                <wp:simplePos x="0" y="0"/>
                <wp:positionH relativeFrom="page">
                  <wp:posOffset>1110615</wp:posOffset>
                </wp:positionH>
                <wp:positionV relativeFrom="paragraph">
                  <wp:posOffset>1090295</wp:posOffset>
                </wp:positionV>
                <wp:extent cx="4445" cy="5715"/>
                <wp:effectExtent l="0" t="0" r="0" b="0"/>
                <wp:wrapNone/>
                <wp:docPr id="8432737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A6EF4" w14:textId="77777777" w:rsidR="000A56AF" w:rsidRDefault="000A56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CFD2F" id="Rectangle 17" o:spid="_x0000_s1026" style="position:absolute;left:0;text-align:left;margin-left:87.45pt;margin-top:85.85pt;width:.35pt;height:.4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" fillcolor="black" stroked="f">
                <v:textbox>
                  <w:txbxContent>
                    <w:p w14:paraId="2D9A6EF4" w14:textId="77777777" w:rsidR="000A56AF" w:rsidRDefault="000A56AF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39B1BE" wp14:editId="33ADAC60">
                <wp:simplePos x="0" y="0"/>
                <wp:positionH relativeFrom="page">
                  <wp:posOffset>1617980</wp:posOffset>
                </wp:positionH>
                <wp:positionV relativeFrom="paragraph">
                  <wp:posOffset>1090295</wp:posOffset>
                </wp:positionV>
                <wp:extent cx="4445" cy="5715"/>
                <wp:effectExtent l="0" t="0" r="0" b="0"/>
                <wp:wrapNone/>
                <wp:docPr id="8432737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BDF02" w14:textId="77777777" w:rsidR="000A56AF" w:rsidRDefault="000A56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B1BE" id="Rectangle 18" o:spid="_x0000_s1027" style="position:absolute;left:0;text-align:left;margin-left:127.4pt;margin-top:85.85pt;width:.35pt;height: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" fillcolor="black" stroked="f">
                <v:textbox>
                  <w:txbxContent>
                    <w:p w14:paraId="329BDF02" w14:textId="77777777" w:rsidR="000A56AF" w:rsidRDefault="000A56AF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648C4E" wp14:editId="661ACEBA">
                <wp:simplePos x="0" y="0"/>
                <wp:positionH relativeFrom="page">
                  <wp:posOffset>6424930</wp:posOffset>
                </wp:positionH>
                <wp:positionV relativeFrom="paragraph">
                  <wp:posOffset>1090295</wp:posOffset>
                </wp:positionV>
                <wp:extent cx="4445" cy="5715"/>
                <wp:effectExtent l="0" t="0" r="0" b="0"/>
                <wp:wrapNone/>
                <wp:docPr id="8432737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F5F3" w14:textId="77777777" w:rsidR="000A56AF" w:rsidRDefault="000A56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8C4E" id="Rectangle 19" o:spid="_x0000_s1028" style="position:absolute;left:0;text-align:left;margin-left:505.9pt;margin-top:85.85pt;width:.35pt;height:.4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" fillcolor="black" stroked="f">
                <v:textbox>
                  <w:txbxContent>
                    <w:p w14:paraId="1064F5F3" w14:textId="77777777" w:rsidR="000A56AF" w:rsidRDefault="000A56AF"/>
                  </w:txbxContent>
                </v:textbox>
                <w10:wrap anchorx="page"/>
              </v:rect>
            </w:pict>
          </mc:Fallback>
        </mc:AlternateContent>
      </w:r>
      <w:r w:rsidR="00F54D65" w:rsidRPr="005066E5">
        <w:rPr>
          <w:rFonts w:ascii="Times New Roman" w:hAnsi="Times New Roman" w:cs="Times New Roman"/>
        </w:rPr>
        <w:t>Minimalne</w:t>
      </w:r>
      <w:r w:rsidR="00F54D65" w:rsidRPr="005066E5">
        <w:rPr>
          <w:rFonts w:ascii="Times New Roman" w:hAnsi="Times New Roman" w:cs="Times New Roman"/>
          <w:spacing w:val="19"/>
        </w:rPr>
        <w:t xml:space="preserve"> </w:t>
      </w:r>
      <w:r w:rsidR="00F54D65" w:rsidRPr="005066E5">
        <w:rPr>
          <w:rFonts w:ascii="Times New Roman" w:hAnsi="Times New Roman" w:cs="Times New Roman"/>
        </w:rPr>
        <w:t>parametry</w:t>
      </w:r>
      <w:r w:rsidR="00F54D65" w:rsidRPr="005066E5">
        <w:rPr>
          <w:rFonts w:ascii="Times New Roman" w:hAnsi="Times New Roman" w:cs="Times New Roman"/>
          <w:spacing w:val="24"/>
        </w:rPr>
        <w:t xml:space="preserve"> </w:t>
      </w:r>
      <w:r w:rsidR="00F54D65" w:rsidRPr="005066E5">
        <w:rPr>
          <w:rFonts w:ascii="Times New Roman" w:hAnsi="Times New Roman" w:cs="Times New Roman"/>
        </w:rPr>
        <w:t>i</w:t>
      </w:r>
      <w:r w:rsidR="00F54D65" w:rsidRPr="005066E5">
        <w:rPr>
          <w:rFonts w:ascii="Times New Roman" w:hAnsi="Times New Roman" w:cs="Times New Roman"/>
          <w:spacing w:val="17"/>
        </w:rPr>
        <w:t xml:space="preserve"> </w:t>
      </w:r>
      <w:r w:rsidR="00F54D65" w:rsidRPr="005066E5">
        <w:rPr>
          <w:rFonts w:ascii="Times New Roman" w:hAnsi="Times New Roman" w:cs="Times New Roman"/>
        </w:rPr>
        <w:t>wyposażenie</w:t>
      </w:r>
      <w:r w:rsidR="00F54D65" w:rsidRPr="005066E5">
        <w:rPr>
          <w:rFonts w:ascii="Times New Roman" w:hAnsi="Times New Roman" w:cs="Times New Roman"/>
          <w:spacing w:val="16"/>
        </w:rPr>
        <w:t xml:space="preserve"> </w:t>
      </w:r>
      <w:r w:rsidR="00F54D65" w:rsidRPr="005066E5">
        <w:rPr>
          <w:rFonts w:ascii="Times New Roman" w:hAnsi="Times New Roman" w:cs="Times New Roman"/>
        </w:rPr>
        <w:t>samochodu:</w:t>
      </w:r>
    </w:p>
    <w:tbl>
      <w:tblPr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553"/>
      </w:tblGrid>
      <w:tr w:rsidR="000A56AF" w:rsidRPr="005066E5" w14:paraId="3A6612CE" w14:textId="77777777">
        <w:trPr>
          <w:trHeight w:val="520"/>
        </w:trPr>
        <w:tc>
          <w:tcPr>
            <w:tcW w:w="796" w:type="dxa"/>
            <w:shd w:val="clear" w:color="auto" w:fill="DADADA"/>
          </w:tcPr>
          <w:p w14:paraId="2287DCC1" w14:textId="77777777" w:rsidR="000A56AF" w:rsidRPr="005066E5" w:rsidRDefault="00F54D65">
            <w:pPr>
              <w:pStyle w:val="TableParagraph"/>
              <w:spacing w:before="7"/>
              <w:ind w:left="105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53" w:type="dxa"/>
            <w:shd w:val="clear" w:color="auto" w:fill="DADADA"/>
          </w:tcPr>
          <w:p w14:paraId="512CAFEE" w14:textId="77777777" w:rsidR="000A56AF" w:rsidRPr="005066E5" w:rsidRDefault="00F54D65">
            <w:pPr>
              <w:pStyle w:val="TableParagraph"/>
              <w:spacing w:before="7"/>
              <w:ind w:left="1225" w:right="11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Parametry</w:t>
            </w:r>
            <w:r w:rsidRPr="005066E5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  <w:u w:val="single"/>
              </w:rPr>
              <w:t>minimalne</w:t>
            </w:r>
            <w:r w:rsidRPr="005066E5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wymagane</w:t>
            </w:r>
            <w:r w:rsidRPr="005066E5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przez</w:t>
            </w:r>
            <w:r w:rsidRPr="005066E5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Zamawiającego</w:t>
            </w:r>
          </w:p>
        </w:tc>
      </w:tr>
      <w:tr w:rsidR="000A56AF" w:rsidRPr="005066E5" w14:paraId="742A25B3" w14:textId="77777777">
        <w:trPr>
          <w:trHeight w:val="730"/>
        </w:trPr>
        <w:tc>
          <w:tcPr>
            <w:tcW w:w="796" w:type="dxa"/>
          </w:tcPr>
          <w:p w14:paraId="78EC3E67" w14:textId="77777777" w:rsidR="000A56AF" w:rsidRPr="005066E5" w:rsidRDefault="000A56AF" w:rsidP="00130A69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1A22DFE5" w14:textId="1B5F7013" w:rsidR="000A56AF" w:rsidRPr="005066E5" w:rsidRDefault="007A1EB2" w:rsidP="00130A69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AF544ED" wp14:editId="39EB8523">
                      <wp:extent cx="5080" cy="6350"/>
                      <wp:effectExtent l="635" t="4445" r="3810" b="0"/>
                      <wp:docPr id="84327376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6350"/>
                                <a:chOff x="0" y="0"/>
                                <a:chExt cx="8" cy="10"/>
                              </a:xfrm>
                            </wpg:grpSpPr>
                            <wps:wsp>
                              <wps:cNvPr id="84327376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E416A" id="Group 20" o:spid="_x0000_s1026" style="width:.4pt;height:.5pt;mso-position-horizontal-relative:char;mso-position-vertical-relative:line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">
                      <v:rect id="Rectangle 21" o:spid="_x0000_s1027" style="position:absolute;width: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WZ8wA&#10;AADiAAAADwAAAGRycy9kb3ducmV2LnhtbESPQU/CQBSE7yb8h80j8SZbCpZaWYiYmHgxAeQAt0f3&#10;0TZ039bdFaq/3jUx8TiZmW8y82VvWnEh5xvLCsajBARxaXXDlYLd+8tdDsIHZI2tZVLwRR6Wi8HN&#10;HAttr7yhyzZUIkLYF6igDqErpPRlTQb9yHbE0TtZZzBE6SqpHV4j3LQyTZJMGmw4LtTY0XNN5Xn7&#10;aRSsHvLVx3rKb9+b44EO++P5PnWJUrfD/ukRRKA+/If/2q9aQT6dpLPJLMvg91K8A3Lx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AtWZ8wAAADiAAAADwAAAAAAAAAAAAAAAACY&#10;AgAAZHJzL2Rvd25yZXYueG1sUEsFBgAAAAAEAAQA9QAAAJEDAAAAAA==&#10;" fillcolor="black" stroked="f"/>
                      <w10:anchorlock/>
                    </v:group>
                  </w:pict>
                </mc:Fallback>
              </mc:AlternateContent>
            </w:r>
          </w:p>
          <w:p w14:paraId="46F40C03" w14:textId="77777777" w:rsidR="000A56AF" w:rsidRPr="005066E5" w:rsidRDefault="00F54D65" w:rsidP="00130A69">
            <w:pPr>
              <w:pStyle w:val="TableParagraph"/>
              <w:spacing w:before="1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1</w:t>
            </w:r>
          </w:p>
        </w:tc>
        <w:tc>
          <w:tcPr>
            <w:tcW w:w="7553" w:type="dxa"/>
          </w:tcPr>
          <w:p w14:paraId="1B7DB54B" w14:textId="77777777" w:rsidR="000A56AF" w:rsidRPr="005066E5" w:rsidRDefault="00F54D65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Typ</w:t>
            </w:r>
            <w:r w:rsidRPr="005066E5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samochodu:</w:t>
            </w:r>
          </w:p>
          <w:p w14:paraId="40A0CECB" w14:textId="6BEC9472" w:rsidR="000A56AF" w:rsidRPr="005066E5" w:rsidRDefault="00FE6B29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dostawczo</w:t>
            </w:r>
            <w:r w:rsidR="005066E5">
              <w:rPr>
                <w:rFonts w:ascii="Times New Roman" w:hAnsi="Times New Roman" w:cs="Times New Roman"/>
              </w:rPr>
              <w:t>-osobowy</w:t>
            </w:r>
          </w:p>
        </w:tc>
      </w:tr>
      <w:tr w:rsidR="000A56AF" w:rsidRPr="005066E5" w14:paraId="5BC73F72" w14:textId="77777777">
        <w:trPr>
          <w:trHeight w:val="666"/>
        </w:trPr>
        <w:tc>
          <w:tcPr>
            <w:tcW w:w="796" w:type="dxa"/>
          </w:tcPr>
          <w:p w14:paraId="0FF529B5" w14:textId="77777777" w:rsidR="000A56AF" w:rsidRPr="005066E5" w:rsidRDefault="000A56AF" w:rsidP="00130A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4B4DCAF6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2</w:t>
            </w:r>
          </w:p>
        </w:tc>
        <w:tc>
          <w:tcPr>
            <w:tcW w:w="7553" w:type="dxa"/>
          </w:tcPr>
          <w:p w14:paraId="027020C7" w14:textId="77777777" w:rsidR="000A56AF" w:rsidRPr="005066E5" w:rsidRDefault="00F54D65">
            <w:pPr>
              <w:pStyle w:val="TableParagraph"/>
              <w:spacing w:before="20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Typ</w:t>
            </w:r>
            <w:r w:rsidRPr="005066E5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nadwozia:</w:t>
            </w:r>
          </w:p>
          <w:p w14:paraId="22A62ADE" w14:textId="51DAEF12" w:rsidR="000A56AF" w:rsidRPr="005066E5" w:rsidRDefault="00FE6B2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furgon, wersja przedłużona</w:t>
            </w:r>
          </w:p>
        </w:tc>
      </w:tr>
      <w:tr w:rsidR="000A56AF" w:rsidRPr="005066E5" w14:paraId="4C7B1945" w14:textId="77777777">
        <w:trPr>
          <w:trHeight w:val="662"/>
        </w:trPr>
        <w:tc>
          <w:tcPr>
            <w:tcW w:w="796" w:type="dxa"/>
          </w:tcPr>
          <w:p w14:paraId="05D9DD1F" w14:textId="77777777" w:rsidR="000A56AF" w:rsidRPr="005066E5" w:rsidRDefault="000A56AF" w:rsidP="00130A69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04A689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3</w:t>
            </w:r>
          </w:p>
        </w:tc>
        <w:tc>
          <w:tcPr>
            <w:tcW w:w="7553" w:type="dxa"/>
          </w:tcPr>
          <w:p w14:paraId="5775990E" w14:textId="77777777" w:rsidR="000A56AF" w:rsidRPr="005066E5" w:rsidRDefault="00F54D65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  <w:b/>
              </w:rPr>
              <w:t>Napęd</w:t>
            </w:r>
            <w:r w:rsidRPr="005066E5">
              <w:rPr>
                <w:rFonts w:ascii="Times New Roman" w:hAnsi="Times New Roman" w:cs="Times New Roman"/>
              </w:rPr>
              <w:t>:</w:t>
            </w:r>
          </w:p>
          <w:p w14:paraId="557D8C45" w14:textId="77777777" w:rsidR="000A56AF" w:rsidRPr="005066E5" w:rsidRDefault="00F54D65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na</w:t>
            </w:r>
            <w:r w:rsidRPr="005066E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przednią</w:t>
            </w:r>
            <w:r w:rsidRPr="005066E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oś</w:t>
            </w:r>
          </w:p>
        </w:tc>
      </w:tr>
      <w:tr w:rsidR="000A56AF" w:rsidRPr="005066E5" w14:paraId="29A60011" w14:textId="77777777">
        <w:trPr>
          <w:trHeight w:val="645"/>
        </w:trPr>
        <w:tc>
          <w:tcPr>
            <w:tcW w:w="796" w:type="dxa"/>
          </w:tcPr>
          <w:p w14:paraId="29853C9E" w14:textId="77777777" w:rsidR="000A56AF" w:rsidRPr="005066E5" w:rsidRDefault="00F54D65" w:rsidP="00130A69">
            <w:pPr>
              <w:pStyle w:val="TableParagraph"/>
              <w:spacing w:before="193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4</w:t>
            </w:r>
          </w:p>
        </w:tc>
        <w:tc>
          <w:tcPr>
            <w:tcW w:w="7553" w:type="dxa"/>
          </w:tcPr>
          <w:p w14:paraId="777336FD" w14:textId="77777777" w:rsidR="000A56AF" w:rsidRPr="005066E5" w:rsidRDefault="00F54D6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Liczba</w:t>
            </w:r>
            <w:r w:rsidRPr="005066E5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drzwi:</w:t>
            </w:r>
          </w:p>
          <w:p w14:paraId="1A116D97" w14:textId="4CA5BC4D" w:rsidR="000A56AF" w:rsidRPr="005066E5" w:rsidRDefault="00F54D65" w:rsidP="00130A6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5-drzwiowy</w:t>
            </w:r>
            <w:r w:rsidR="00467E65">
              <w:rPr>
                <w:rFonts w:ascii="Times New Roman" w:hAnsi="Times New Roman" w:cs="Times New Roman"/>
              </w:rPr>
              <w:t xml:space="preserve">, </w:t>
            </w:r>
            <w:r w:rsidR="00130A69">
              <w:rPr>
                <w:rFonts w:ascii="Times New Roman" w:hAnsi="Times New Roman" w:cs="Times New Roman"/>
              </w:rPr>
              <w:t xml:space="preserve">boczne przesuwane z dwóch stron, </w:t>
            </w:r>
            <w:r w:rsidR="00467E65">
              <w:rPr>
                <w:rFonts w:ascii="Times New Roman" w:hAnsi="Times New Roman" w:cs="Times New Roman"/>
              </w:rPr>
              <w:t>tyl</w:t>
            </w:r>
            <w:r w:rsidR="00130A69">
              <w:rPr>
                <w:rFonts w:ascii="Times New Roman" w:hAnsi="Times New Roman" w:cs="Times New Roman"/>
              </w:rPr>
              <w:t>n</w:t>
            </w:r>
            <w:r w:rsidR="00467E65">
              <w:rPr>
                <w:rFonts w:ascii="Times New Roman" w:hAnsi="Times New Roman" w:cs="Times New Roman"/>
              </w:rPr>
              <w:t>e drzwi otwierane na boki</w:t>
            </w:r>
            <w:r w:rsidR="00130A69">
              <w:rPr>
                <w:rFonts w:ascii="Times New Roman" w:hAnsi="Times New Roman" w:cs="Times New Roman"/>
              </w:rPr>
              <w:t xml:space="preserve">, </w:t>
            </w:r>
            <w:r w:rsidR="00130A69" w:rsidRPr="00467E65">
              <w:rPr>
                <w:rFonts w:ascii="Times New Roman" w:hAnsi="Times New Roman" w:cs="Times New Roman"/>
              </w:rPr>
              <w:t>zdalne otwieranie</w:t>
            </w:r>
            <w:r w:rsidR="00130A69">
              <w:rPr>
                <w:rFonts w:ascii="Times New Roman" w:hAnsi="Times New Roman" w:cs="Times New Roman"/>
              </w:rPr>
              <w:t xml:space="preserve"> </w:t>
            </w:r>
            <w:r w:rsidR="00130A69" w:rsidRPr="00467E65">
              <w:rPr>
                <w:rFonts w:ascii="Times New Roman" w:hAnsi="Times New Roman" w:cs="Times New Roman"/>
              </w:rPr>
              <w:t>drzwi</w:t>
            </w:r>
          </w:p>
        </w:tc>
      </w:tr>
      <w:tr w:rsidR="000A56AF" w:rsidRPr="005066E5" w14:paraId="5EEC2F0C" w14:textId="77777777">
        <w:trPr>
          <w:trHeight w:val="666"/>
        </w:trPr>
        <w:tc>
          <w:tcPr>
            <w:tcW w:w="796" w:type="dxa"/>
          </w:tcPr>
          <w:p w14:paraId="605D4738" w14:textId="77777777" w:rsidR="000A56AF" w:rsidRPr="005066E5" w:rsidRDefault="000A56AF" w:rsidP="00130A69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75820E46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5</w:t>
            </w:r>
          </w:p>
        </w:tc>
        <w:tc>
          <w:tcPr>
            <w:tcW w:w="7553" w:type="dxa"/>
          </w:tcPr>
          <w:p w14:paraId="196A98F4" w14:textId="77777777" w:rsidR="000A56AF" w:rsidRPr="005066E5" w:rsidRDefault="00F54D65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Liczba</w:t>
            </w:r>
            <w:r w:rsidRPr="005066E5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miejsc:</w:t>
            </w:r>
          </w:p>
          <w:p w14:paraId="297A967E" w14:textId="6916A6E0" w:rsidR="000A56AF" w:rsidRPr="005066E5" w:rsidRDefault="00467E65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2"/>
              </w:rPr>
              <w:t>9</w:t>
            </w:r>
          </w:p>
        </w:tc>
      </w:tr>
      <w:tr w:rsidR="000A56AF" w:rsidRPr="005066E5" w14:paraId="5DBFBD8B" w14:textId="77777777">
        <w:trPr>
          <w:trHeight w:val="666"/>
        </w:trPr>
        <w:tc>
          <w:tcPr>
            <w:tcW w:w="796" w:type="dxa"/>
          </w:tcPr>
          <w:p w14:paraId="25D5BFF2" w14:textId="77777777" w:rsidR="000A56AF" w:rsidRPr="005066E5" w:rsidRDefault="000A56AF" w:rsidP="00130A69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14315F90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6</w:t>
            </w:r>
          </w:p>
        </w:tc>
        <w:tc>
          <w:tcPr>
            <w:tcW w:w="7553" w:type="dxa"/>
          </w:tcPr>
          <w:p w14:paraId="452BD714" w14:textId="77777777" w:rsidR="000A56AF" w:rsidRPr="005066E5" w:rsidRDefault="00F54D65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Kierownica</w:t>
            </w:r>
            <w:r w:rsidRPr="005066E5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po</w:t>
            </w:r>
            <w:r w:rsidRPr="005066E5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lewej</w:t>
            </w:r>
            <w:r w:rsidRPr="005066E5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stronie:</w:t>
            </w:r>
          </w:p>
          <w:p w14:paraId="3DE6E3D8" w14:textId="56A421FD" w:rsidR="000A56AF" w:rsidRPr="005066E5" w:rsidRDefault="00467E65">
            <w:pPr>
              <w:pStyle w:val="TableParagraph"/>
              <w:spacing w:befor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54D65" w:rsidRPr="005066E5">
              <w:rPr>
                <w:rFonts w:ascii="Times New Roman" w:hAnsi="Times New Roman" w:cs="Times New Roman"/>
              </w:rPr>
              <w:t>ak</w:t>
            </w:r>
          </w:p>
        </w:tc>
      </w:tr>
      <w:tr w:rsidR="000A56AF" w:rsidRPr="005066E5" w14:paraId="35E54747" w14:textId="77777777" w:rsidTr="00E42FA5">
        <w:trPr>
          <w:trHeight w:val="774"/>
        </w:trPr>
        <w:tc>
          <w:tcPr>
            <w:tcW w:w="796" w:type="dxa"/>
          </w:tcPr>
          <w:p w14:paraId="1FD762CD" w14:textId="77777777" w:rsidR="000A56AF" w:rsidRPr="005066E5" w:rsidRDefault="000A56AF" w:rsidP="00130A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4F61C21" w14:textId="77777777" w:rsidR="000A56AF" w:rsidRPr="005066E5" w:rsidRDefault="000A56AF" w:rsidP="00130A69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0A1E6AC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7</w:t>
            </w:r>
          </w:p>
        </w:tc>
        <w:tc>
          <w:tcPr>
            <w:tcW w:w="7553" w:type="dxa"/>
          </w:tcPr>
          <w:p w14:paraId="2E1B0F4E" w14:textId="77777777" w:rsidR="000A56AF" w:rsidRPr="005066E5" w:rsidRDefault="00F54D65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Silnik:</w:t>
            </w:r>
          </w:p>
          <w:p w14:paraId="3B31EAE3" w14:textId="2E033993" w:rsidR="000A56AF" w:rsidRPr="00E42FA5" w:rsidRDefault="00E42FA5" w:rsidP="00E42FA5">
            <w:pPr>
              <w:pStyle w:val="TableParagraph"/>
              <w:spacing w:before="24" w:line="249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diesel</w:t>
            </w:r>
          </w:p>
        </w:tc>
      </w:tr>
      <w:tr w:rsidR="000A56AF" w:rsidRPr="005066E5" w14:paraId="2B1CDCEF" w14:textId="77777777">
        <w:trPr>
          <w:trHeight w:val="666"/>
        </w:trPr>
        <w:tc>
          <w:tcPr>
            <w:tcW w:w="796" w:type="dxa"/>
          </w:tcPr>
          <w:p w14:paraId="37EC3AD9" w14:textId="77777777" w:rsidR="000A56AF" w:rsidRPr="005066E5" w:rsidRDefault="000A56AF" w:rsidP="00130A69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7C9A5851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8</w:t>
            </w:r>
          </w:p>
        </w:tc>
        <w:tc>
          <w:tcPr>
            <w:tcW w:w="7553" w:type="dxa"/>
          </w:tcPr>
          <w:p w14:paraId="483B1230" w14:textId="77777777" w:rsidR="000A56AF" w:rsidRPr="005066E5" w:rsidRDefault="00F54D65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Lakier</w:t>
            </w:r>
            <w:r w:rsidRPr="005066E5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i</w:t>
            </w:r>
            <w:r w:rsidRPr="005066E5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kolor</w:t>
            </w:r>
            <w:r w:rsidRPr="005066E5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nadwozia:</w:t>
            </w:r>
          </w:p>
          <w:p w14:paraId="1D359188" w14:textId="2AAB1261" w:rsidR="000A56AF" w:rsidRPr="005066E5" w:rsidRDefault="00E42FA5" w:rsidP="00E42FA5">
            <w:pPr>
              <w:pStyle w:val="TableParagraph"/>
              <w:spacing w:befor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54D65" w:rsidRPr="005066E5">
              <w:rPr>
                <w:rFonts w:ascii="Times New Roman" w:hAnsi="Times New Roman" w:cs="Times New Roman"/>
              </w:rPr>
              <w:t>etalizowany,</w:t>
            </w:r>
            <w:r w:rsidR="00F54D65" w:rsidRPr="005066E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F54D65" w:rsidRPr="005066E5">
              <w:rPr>
                <w:rFonts w:ascii="Times New Roman" w:hAnsi="Times New Roman" w:cs="Times New Roman"/>
              </w:rPr>
              <w:t>ciemne</w:t>
            </w:r>
            <w:r w:rsidR="00F54D65" w:rsidRPr="005066E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F54D65" w:rsidRPr="005066E5">
              <w:rPr>
                <w:rFonts w:ascii="Times New Roman" w:hAnsi="Times New Roman" w:cs="Times New Roman"/>
              </w:rPr>
              <w:t>odcienie</w:t>
            </w:r>
            <w:r w:rsidR="00F54D65" w:rsidRPr="005066E5"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szarości</w:t>
            </w:r>
          </w:p>
        </w:tc>
      </w:tr>
      <w:tr w:rsidR="000A56AF" w:rsidRPr="005066E5" w14:paraId="2730A454" w14:textId="77777777">
        <w:trPr>
          <w:trHeight w:val="748"/>
        </w:trPr>
        <w:tc>
          <w:tcPr>
            <w:tcW w:w="796" w:type="dxa"/>
          </w:tcPr>
          <w:p w14:paraId="0D547E17" w14:textId="77777777" w:rsidR="000A56AF" w:rsidRPr="005066E5" w:rsidRDefault="000A56AF" w:rsidP="00130A69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75F3D8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w w:val="102"/>
              </w:rPr>
              <w:t>9</w:t>
            </w:r>
          </w:p>
        </w:tc>
        <w:tc>
          <w:tcPr>
            <w:tcW w:w="7553" w:type="dxa"/>
          </w:tcPr>
          <w:p w14:paraId="3118AE37" w14:textId="77777777" w:rsidR="000A56AF" w:rsidRPr="005066E5" w:rsidRDefault="00F54D65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Pojemność</w:t>
            </w:r>
            <w:r w:rsidRPr="005066E5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skokowa</w:t>
            </w:r>
            <w:r w:rsidRPr="005066E5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silnika</w:t>
            </w:r>
            <w:r w:rsidRPr="005066E5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(cm³):</w:t>
            </w:r>
          </w:p>
          <w:p w14:paraId="1AE03A7E" w14:textId="57BF3D50" w:rsidR="000A56AF" w:rsidRPr="005066E5" w:rsidRDefault="00E42FA5">
            <w:pPr>
              <w:pStyle w:val="TableParagraph"/>
              <w:spacing w:befor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30A69">
              <w:rPr>
                <w:rFonts w:ascii="Times New Roman" w:hAnsi="Times New Roman" w:cs="Times New Roman"/>
              </w:rPr>
              <w:t>inimalna</w:t>
            </w:r>
            <w:r w:rsidR="00F54D65" w:rsidRPr="005066E5"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F54D65" w:rsidRPr="005066E5">
              <w:rPr>
                <w:rFonts w:ascii="Times New Roman" w:hAnsi="Times New Roman" w:cs="Times New Roman"/>
              </w:rPr>
              <w:t>00</w:t>
            </w:r>
            <w:r w:rsidR="00F54D65" w:rsidRPr="005066E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F54D65" w:rsidRPr="005066E5">
              <w:rPr>
                <w:rFonts w:ascii="Times New Roman" w:hAnsi="Times New Roman" w:cs="Times New Roman"/>
              </w:rPr>
              <w:t>cm³</w:t>
            </w:r>
          </w:p>
        </w:tc>
      </w:tr>
      <w:tr w:rsidR="000A56AF" w:rsidRPr="005066E5" w14:paraId="462599E7" w14:textId="77777777">
        <w:trPr>
          <w:trHeight w:val="748"/>
        </w:trPr>
        <w:tc>
          <w:tcPr>
            <w:tcW w:w="796" w:type="dxa"/>
          </w:tcPr>
          <w:p w14:paraId="101CF8F8" w14:textId="77777777" w:rsidR="000A56AF" w:rsidRPr="005066E5" w:rsidRDefault="000A56AF" w:rsidP="00130A6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87FC63" w14:textId="77777777" w:rsidR="000A56AF" w:rsidRPr="005066E5" w:rsidRDefault="00F54D65" w:rsidP="00130A69">
            <w:pPr>
              <w:pStyle w:val="TableParagraph"/>
              <w:spacing w:before="1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53" w:type="dxa"/>
          </w:tcPr>
          <w:p w14:paraId="75EA47F0" w14:textId="77777777" w:rsidR="000A56AF" w:rsidRPr="005066E5" w:rsidRDefault="00F54D65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Moc</w:t>
            </w:r>
            <w:r w:rsidRPr="005066E5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silnika:</w:t>
            </w:r>
          </w:p>
          <w:p w14:paraId="37D6CA8F" w14:textId="3CE0DECE" w:rsidR="000A56AF" w:rsidRPr="005066E5" w:rsidRDefault="00E42FA5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30A69">
              <w:rPr>
                <w:rFonts w:ascii="Times New Roman" w:hAnsi="Times New Roman" w:cs="Times New Roman"/>
              </w:rPr>
              <w:t>inimalna</w:t>
            </w:r>
            <w:r w:rsidR="00F54D65" w:rsidRPr="005066E5"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F54D65" w:rsidRPr="005066E5">
              <w:rPr>
                <w:rFonts w:ascii="Times New Roman" w:hAnsi="Times New Roman" w:cs="Times New Roman"/>
              </w:rPr>
              <w:t>0</w:t>
            </w:r>
            <w:r w:rsidR="00F54D65" w:rsidRPr="005066E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F54D65" w:rsidRPr="005066E5">
              <w:rPr>
                <w:rFonts w:ascii="Times New Roman" w:hAnsi="Times New Roman" w:cs="Times New Roman"/>
              </w:rPr>
              <w:t>KM</w:t>
            </w:r>
          </w:p>
        </w:tc>
      </w:tr>
      <w:tr w:rsidR="000A56AF" w:rsidRPr="005066E5" w14:paraId="338714D9" w14:textId="77777777">
        <w:trPr>
          <w:trHeight w:val="747"/>
        </w:trPr>
        <w:tc>
          <w:tcPr>
            <w:tcW w:w="796" w:type="dxa"/>
          </w:tcPr>
          <w:p w14:paraId="2B8E1779" w14:textId="77777777" w:rsidR="000A56AF" w:rsidRPr="005066E5" w:rsidRDefault="000A56AF" w:rsidP="00130A69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274DA9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53" w:type="dxa"/>
          </w:tcPr>
          <w:p w14:paraId="4FDAF18F" w14:textId="77777777" w:rsidR="000A56AF" w:rsidRPr="005066E5" w:rsidRDefault="00F54D65">
            <w:pPr>
              <w:pStyle w:val="TableParagraph"/>
              <w:spacing w:before="20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Układ</w:t>
            </w:r>
            <w:r w:rsidRPr="005066E5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kierowniczy</w:t>
            </w:r>
            <w:r w:rsidRPr="005066E5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ze</w:t>
            </w:r>
            <w:r w:rsidRPr="005066E5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wspomaganiem:</w:t>
            </w:r>
          </w:p>
          <w:p w14:paraId="1D71D863" w14:textId="0C46A214" w:rsidR="000A56AF" w:rsidRPr="005066E5" w:rsidRDefault="00E42FA5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54D65" w:rsidRPr="005066E5">
              <w:rPr>
                <w:rFonts w:ascii="Times New Roman" w:hAnsi="Times New Roman" w:cs="Times New Roman"/>
              </w:rPr>
              <w:t>ak</w:t>
            </w:r>
          </w:p>
        </w:tc>
      </w:tr>
      <w:tr w:rsidR="000A56AF" w:rsidRPr="005066E5" w14:paraId="21AAF763" w14:textId="77777777">
        <w:trPr>
          <w:trHeight w:val="748"/>
        </w:trPr>
        <w:tc>
          <w:tcPr>
            <w:tcW w:w="796" w:type="dxa"/>
          </w:tcPr>
          <w:p w14:paraId="60379C3A" w14:textId="77777777" w:rsidR="000A56AF" w:rsidRPr="005066E5" w:rsidRDefault="000A56AF" w:rsidP="00130A69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713D47" w14:textId="77777777" w:rsidR="000A56AF" w:rsidRPr="005066E5" w:rsidRDefault="00F54D65" w:rsidP="00130A69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553" w:type="dxa"/>
          </w:tcPr>
          <w:p w14:paraId="48504895" w14:textId="77777777" w:rsidR="000A56AF" w:rsidRDefault="00F54D65" w:rsidP="00E42FA5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Skrzynia</w:t>
            </w:r>
            <w:r w:rsidRPr="005066E5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biegów:</w:t>
            </w:r>
          </w:p>
          <w:p w14:paraId="367AD786" w14:textId="331CC569" w:rsidR="00E42FA5" w:rsidRPr="00E42FA5" w:rsidRDefault="00E42FA5" w:rsidP="001E7146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42FA5">
              <w:rPr>
                <w:rFonts w:ascii="Times New Roman" w:hAnsi="Times New Roman" w:cs="Times New Roman"/>
              </w:rPr>
              <w:t>anualna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E7146">
              <w:rPr>
                <w:rFonts w:ascii="Times New Roman" w:hAnsi="Times New Roman" w:cs="Times New Roman"/>
              </w:rPr>
              <w:t>6 - biegowa</w:t>
            </w:r>
          </w:p>
        </w:tc>
      </w:tr>
      <w:tr w:rsidR="00130A69" w:rsidRPr="005066E5" w14:paraId="125DC529" w14:textId="77777777">
        <w:trPr>
          <w:trHeight w:val="748"/>
        </w:trPr>
        <w:tc>
          <w:tcPr>
            <w:tcW w:w="796" w:type="dxa"/>
          </w:tcPr>
          <w:p w14:paraId="7DB9D7DA" w14:textId="77777777" w:rsidR="00130A69" w:rsidRPr="005066E5" w:rsidRDefault="00130A69" w:rsidP="00130A69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2AA6B0" w14:textId="15BAD731" w:rsidR="00130A69" w:rsidRPr="001E7146" w:rsidRDefault="00130A69" w:rsidP="00130A6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553" w:type="dxa"/>
          </w:tcPr>
          <w:p w14:paraId="13CB9F0C" w14:textId="606B5F06" w:rsidR="00130A69" w:rsidRDefault="00130A69" w:rsidP="00130A69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Przebieg pojazdu</w:t>
            </w:r>
            <w:r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3F9A0279" w14:textId="02106C8B" w:rsidR="00130A69" w:rsidRPr="005066E5" w:rsidRDefault="00130A69" w:rsidP="00130A69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nie więcej niż 200 000 km</w:t>
            </w:r>
          </w:p>
        </w:tc>
      </w:tr>
      <w:tr w:rsidR="00130A69" w:rsidRPr="005066E5" w14:paraId="5A544C9A" w14:textId="77777777" w:rsidTr="001E7146">
        <w:trPr>
          <w:trHeight w:val="385"/>
        </w:trPr>
        <w:tc>
          <w:tcPr>
            <w:tcW w:w="796" w:type="dxa"/>
          </w:tcPr>
          <w:p w14:paraId="7FD11DC1" w14:textId="77777777" w:rsidR="00130A69" w:rsidRPr="005066E5" w:rsidRDefault="00130A69" w:rsidP="00130A69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8"/>
              </w:rPr>
            </w:pPr>
          </w:p>
          <w:p w14:paraId="146F8222" w14:textId="673AA222" w:rsidR="00130A69" w:rsidRPr="005066E5" w:rsidRDefault="00130A69" w:rsidP="00AC3D4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553" w:type="dxa"/>
          </w:tcPr>
          <w:p w14:paraId="14E00023" w14:textId="745A5078" w:rsidR="00130A69" w:rsidRDefault="00130A69" w:rsidP="00130A69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Wiek pojazdu</w:t>
            </w:r>
            <w:r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47AFD6F5" w14:textId="56D998D2" w:rsidR="00130A69" w:rsidRPr="001E7146" w:rsidRDefault="00130A69" w:rsidP="00130A69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1E7146">
              <w:rPr>
                <w:rFonts w:ascii="Times New Roman" w:hAnsi="Times New Roman" w:cs="Times New Roman"/>
              </w:rPr>
              <w:t>nie starszy niż 2018</w:t>
            </w:r>
          </w:p>
          <w:p w14:paraId="062F2969" w14:textId="47CE12B0" w:rsidR="00130A69" w:rsidRPr="005066E5" w:rsidRDefault="00130A69" w:rsidP="00130A69">
            <w:pPr>
              <w:pStyle w:val="TableParagraph"/>
              <w:tabs>
                <w:tab w:val="left" w:pos="370"/>
              </w:tabs>
              <w:spacing w:before="17" w:line="259" w:lineRule="auto"/>
              <w:ind w:left="0" w:right="1050"/>
              <w:rPr>
                <w:rFonts w:ascii="Times New Roman" w:hAnsi="Times New Roman" w:cs="Times New Roman"/>
              </w:rPr>
            </w:pPr>
          </w:p>
        </w:tc>
      </w:tr>
      <w:tr w:rsidR="000A56AF" w:rsidRPr="005066E5" w14:paraId="144D485B" w14:textId="77777777" w:rsidTr="00AC3D4A">
        <w:trPr>
          <w:trHeight w:val="647"/>
        </w:trPr>
        <w:tc>
          <w:tcPr>
            <w:tcW w:w="796" w:type="dxa"/>
          </w:tcPr>
          <w:p w14:paraId="4257CBA7" w14:textId="77777777" w:rsidR="000A56AF" w:rsidRPr="005066E5" w:rsidRDefault="000A56AF" w:rsidP="00AC3D4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</w:rPr>
            </w:pPr>
          </w:p>
          <w:p w14:paraId="3D2C976A" w14:textId="76DAADA2" w:rsidR="000A56AF" w:rsidRPr="005066E5" w:rsidRDefault="007A1EB2" w:rsidP="0088237B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09F129E5" wp14:editId="0B8B3771">
                      <wp:extent cx="5080" cy="5080"/>
                      <wp:effectExtent l="635" t="0" r="3810" b="8890"/>
                      <wp:docPr id="84327376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5080"/>
                                <a:chOff x="0" y="0"/>
                                <a:chExt cx="8" cy="8"/>
                              </a:xfrm>
                            </wpg:grpSpPr>
                            <wps:wsp>
                              <wps:cNvPr id="84327376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AED11" id="Group 22" o:spid="_x0000_s1026" style="width:.4pt;height:.4pt;mso-position-horizontal-relative:char;mso-position-vertical-relative:line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">
                      <v:rect id="Rectangle 23" o:spid="_x0000_s1027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Vti8wA&#10;AADiAAAADwAAAGRycy9kb3ducmV2LnhtbESPQU/CQBSE7yb8h80j8SZbSoVaWYiYmHgxAeQAt0f3&#10;0TZ039bdFaq/3jUx8TiZmW8y82VvWnEh5xvLCsajBARxaXXDlYLd+8tdDsIHZI2tZVLwRR6Wi8HN&#10;HAttr7yhyzZUIkLYF6igDqErpPRlTQb9yHbE0TtZZzBE6SqpHV4j3LQyTZKpNNhwXKixo+eayvP2&#10;0yhYPeSrj3XGb9+b44EO++P5PnWJUrfD/ukRRKA+/If/2q9aQZ5N0tlkNs3g91K8A3Lx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5Vti8wAAADiAAAADwAAAAAAAAAAAAAAAACY&#10;AgAAZHJzL2Rvd25yZXYueG1sUEsFBgAAAAAEAAQA9QAAAJEDAAAAAA==&#10;" fillcolor="black" stroked="f"/>
                      <w10:anchorlock/>
                    </v:group>
                  </w:pict>
                </mc:Fallback>
              </mc:AlternateContent>
            </w:r>
          </w:p>
          <w:p w14:paraId="72B99DDD" w14:textId="77777777" w:rsidR="000A56AF" w:rsidRPr="005066E5" w:rsidRDefault="00F54D65" w:rsidP="0088237B">
            <w:pPr>
              <w:pStyle w:val="TableParagraph"/>
              <w:spacing w:before="89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  <w:color w:val="010301"/>
              </w:rPr>
              <w:t>15</w:t>
            </w:r>
          </w:p>
        </w:tc>
        <w:tc>
          <w:tcPr>
            <w:tcW w:w="7553" w:type="dxa"/>
          </w:tcPr>
          <w:p w14:paraId="55EA17C0" w14:textId="7FD9B062" w:rsidR="000A56AF" w:rsidRPr="005066E5" w:rsidRDefault="00130A69">
            <w:pPr>
              <w:pStyle w:val="TableParagraph"/>
              <w:spacing w:before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Serwisowany w ASO</w:t>
            </w:r>
            <w:r w:rsidR="00F54D65"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109E1352" w14:textId="7B039D14" w:rsidR="000A56AF" w:rsidRPr="005066E5" w:rsidRDefault="00130A69" w:rsidP="00130A69">
            <w:pPr>
              <w:pStyle w:val="TableParagraph"/>
              <w:tabs>
                <w:tab w:val="left" w:pos="362"/>
              </w:tabs>
              <w:spacing w:befor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1B57D9DA" w14:textId="0D35B476" w:rsidR="000A56AF" w:rsidRPr="005066E5" w:rsidRDefault="000A56AF" w:rsidP="00130A69">
            <w:pPr>
              <w:pStyle w:val="TableParagraph"/>
              <w:tabs>
                <w:tab w:val="left" w:pos="345"/>
              </w:tabs>
              <w:spacing w:before="7"/>
              <w:ind w:left="344"/>
              <w:rPr>
                <w:rFonts w:ascii="Times New Roman" w:hAnsi="Times New Roman" w:cs="Times New Roman"/>
              </w:rPr>
            </w:pPr>
          </w:p>
        </w:tc>
      </w:tr>
      <w:tr w:rsidR="000A56AF" w:rsidRPr="005066E5" w14:paraId="2235A74F" w14:textId="77777777" w:rsidTr="00CE6A38">
        <w:trPr>
          <w:trHeight w:val="700"/>
        </w:trPr>
        <w:tc>
          <w:tcPr>
            <w:tcW w:w="796" w:type="dxa"/>
          </w:tcPr>
          <w:p w14:paraId="73DD7B76" w14:textId="77777777" w:rsidR="000A56AF" w:rsidRPr="005066E5" w:rsidRDefault="000A56AF" w:rsidP="0088237B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</w:p>
          <w:p w14:paraId="12D644BF" w14:textId="77777777" w:rsidR="000A56AF" w:rsidRPr="005066E5" w:rsidRDefault="00F54D65" w:rsidP="0088237B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553" w:type="dxa"/>
          </w:tcPr>
          <w:p w14:paraId="41181600" w14:textId="680E9860" w:rsidR="000A56AF" w:rsidRPr="005066E5" w:rsidRDefault="00F54D65">
            <w:pPr>
              <w:pStyle w:val="TableParagraph"/>
              <w:spacing w:before="16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Szyby:</w:t>
            </w:r>
          </w:p>
          <w:p w14:paraId="5410C3D5" w14:textId="25FDE3D5" w:rsidR="000A56AF" w:rsidRPr="005066E5" w:rsidRDefault="00CE6A38" w:rsidP="00CE6A38">
            <w:pPr>
              <w:pStyle w:val="TableParagraph"/>
              <w:spacing w:before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F54D65" w:rsidRPr="005066E5">
              <w:rPr>
                <w:rFonts w:ascii="Times New Roman" w:hAnsi="Times New Roman" w:cs="Times New Roman"/>
              </w:rPr>
              <w:t>lektrycznie</w:t>
            </w:r>
            <w:r w:rsidR="00F54D65" w:rsidRPr="005066E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F54D65" w:rsidRPr="005066E5">
              <w:rPr>
                <w:rFonts w:ascii="Times New Roman" w:hAnsi="Times New Roman" w:cs="Times New Roman"/>
              </w:rPr>
              <w:t>sterowane</w:t>
            </w:r>
            <w:r w:rsidR="0088237B">
              <w:rPr>
                <w:rFonts w:ascii="Times New Roman" w:hAnsi="Times New Roman" w:cs="Times New Roman"/>
              </w:rPr>
              <w:t xml:space="preserve"> (przednie boczne), podgrzewane (przednia i tylna)</w:t>
            </w:r>
          </w:p>
        </w:tc>
      </w:tr>
      <w:tr w:rsidR="000A56AF" w:rsidRPr="005066E5" w14:paraId="57F2C2E6" w14:textId="77777777">
        <w:trPr>
          <w:trHeight w:val="659"/>
        </w:trPr>
        <w:tc>
          <w:tcPr>
            <w:tcW w:w="796" w:type="dxa"/>
          </w:tcPr>
          <w:p w14:paraId="7F604EDF" w14:textId="77777777" w:rsidR="000A56AF" w:rsidRPr="005066E5" w:rsidRDefault="00F54D65" w:rsidP="0088237B">
            <w:pPr>
              <w:pStyle w:val="TableParagraph"/>
              <w:spacing w:before="195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553" w:type="dxa"/>
          </w:tcPr>
          <w:p w14:paraId="2CBEC4AA" w14:textId="5C5A8EFC" w:rsidR="000A56AF" w:rsidRPr="005066E5" w:rsidRDefault="00CE6A38">
            <w:pPr>
              <w:pStyle w:val="TableParagraph"/>
              <w:spacing w:before="3"/>
              <w:ind w:left="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Podgrzewane fotele</w:t>
            </w:r>
            <w:r w:rsidR="00F54D65"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2D8B66C8" w14:textId="0F306065" w:rsidR="000A56AF" w:rsidRPr="005066E5" w:rsidRDefault="00CE6A38" w:rsidP="00CE6A38">
            <w:pPr>
              <w:pStyle w:val="TableParagraph"/>
              <w:spacing w:before="8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kierowcy i pasażera</w:t>
            </w:r>
          </w:p>
        </w:tc>
      </w:tr>
      <w:tr w:rsidR="000A56AF" w:rsidRPr="005066E5" w14:paraId="05E8A7A4" w14:textId="77777777">
        <w:trPr>
          <w:trHeight w:val="653"/>
        </w:trPr>
        <w:tc>
          <w:tcPr>
            <w:tcW w:w="796" w:type="dxa"/>
          </w:tcPr>
          <w:p w14:paraId="172BCCE5" w14:textId="77777777" w:rsidR="000A56AF" w:rsidRPr="005066E5" w:rsidRDefault="000A56AF" w:rsidP="0088237B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15"/>
              </w:rPr>
            </w:pPr>
          </w:p>
          <w:p w14:paraId="066030C8" w14:textId="6527F09B" w:rsidR="000A56AF" w:rsidRPr="005066E5" w:rsidRDefault="007A1EB2" w:rsidP="0088237B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6679B667" wp14:editId="246F8401">
                      <wp:extent cx="5080" cy="5080"/>
                      <wp:effectExtent l="635" t="0" r="3810" b="4445"/>
                      <wp:docPr id="84327376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5080"/>
                                <a:chOff x="0" y="0"/>
                                <a:chExt cx="8" cy="8"/>
                              </a:xfrm>
                            </wpg:grpSpPr>
                            <wps:wsp>
                              <wps:cNvPr id="84327376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E89FD" id="Group 24" o:spid="_x0000_s1026" style="width:.4pt;height:.4pt;mso-position-horizontal-relative:char;mso-position-vertical-relative:line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">
                      <v:rect id="Rectangle 25" o:spid="_x0000_s1027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QZMwA&#10;AADiAAAADwAAAGRycy9kb3ducmV2LnhtbESPQWvCQBSE74X+h+UVvNVNo9U0dRUVBC8FtT3U2zP7&#10;mgSzb+Puqml/vVso9DjMzDfMZNaZRlzI+dqygqd+AoK4sLrmUsHH++oxA+EDssbGMin4Jg+z6f3d&#10;BHNtr7ylyy6UIkLY56igCqHNpfRFRQZ937bE0fuyzmCI0pVSO7xGuGlkmiQjabDmuFBhS8uKiuPu&#10;bBQsXrLFaTPkt5/tYU/7z8PxOXWJUr2Hbv4KIlAX/sN/7bVWkA0H6XgwHqXweyneATm9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+zBQZMwAAADiAAAADwAAAAAAAAAAAAAAAACY&#10;AgAAZHJzL2Rvd25yZXYueG1sUEsFBgAAAAAEAAQA9QAAAJEDAAAAAA==&#10;" fillcolor="black" stroked="f"/>
                      <w10:anchorlock/>
                    </v:group>
                  </w:pict>
                </mc:Fallback>
              </mc:AlternateContent>
            </w:r>
          </w:p>
          <w:p w14:paraId="333C15FD" w14:textId="77777777" w:rsidR="000A56AF" w:rsidRPr="005066E5" w:rsidRDefault="00F54D65" w:rsidP="0088237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553" w:type="dxa"/>
          </w:tcPr>
          <w:p w14:paraId="232460A1" w14:textId="77777777" w:rsidR="000A56AF" w:rsidRPr="005066E5" w:rsidRDefault="00F54D65">
            <w:pPr>
              <w:pStyle w:val="TableParagraph"/>
              <w:spacing w:before="3"/>
              <w:ind w:left="5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Regulacja</w:t>
            </w:r>
            <w:r w:rsidRPr="005066E5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kolumny</w:t>
            </w:r>
            <w:r w:rsidRPr="005066E5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kierownicy:</w:t>
            </w:r>
          </w:p>
          <w:p w14:paraId="459BD289" w14:textId="77777777" w:rsidR="000A56AF" w:rsidRPr="005066E5" w:rsidRDefault="00F54D65">
            <w:pPr>
              <w:pStyle w:val="TableParagraph"/>
              <w:spacing w:before="5"/>
              <w:ind w:left="52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dwie</w:t>
            </w:r>
            <w:r w:rsidRPr="005066E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płaszczyzny</w:t>
            </w:r>
            <w:r w:rsidRPr="005066E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(odległość</w:t>
            </w:r>
            <w:r w:rsidRPr="005066E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i</w:t>
            </w:r>
            <w:r w:rsidRPr="005066E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wysokość)</w:t>
            </w:r>
          </w:p>
        </w:tc>
      </w:tr>
      <w:tr w:rsidR="000A56AF" w:rsidRPr="005066E5" w14:paraId="70C98D24" w14:textId="77777777" w:rsidTr="001E7146">
        <w:trPr>
          <w:trHeight w:val="600"/>
        </w:trPr>
        <w:tc>
          <w:tcPr>
            <w:tcW w:w="796" w:type="dxa"/>
          </w:tcPr>
          <w:p w14:paraId="4973F833" w14:textId="77777777" w:rsidR="000A56AF" w:rsidRPr="005066E5" w:rsidRDefault="000A56AF" w:rsidP="0088237B">
            <w:pPr>
              <w:pStyle w:val="TableParagraph"/>
              <w:spacing w:before="7" w:after="1"/>
              <w:ind w:left="0"/>
              <w:jc w:val="center"/>
              <w:rPr>
                <w:rFonts w:ascii="Times New Roman" w:hAnsi="Times New Roman" w:cs="Times New Roman"/>
                <w:sz w:val="11"/>
              </w:rPr>
            </w:pPr>
          </w:p>
          <w:p w14:paraId="4C91DAE6" w14:textId="31F270AA" w:rsidR="000A56AF" w:rsidRPr="001E7146" w:rsidRDefault="007A1EB2" w:rsidP="0088237B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5F5548C" wp14:editId="41C702BF">
                      <wp:extent cx="5080" cy="6350"/>
                      <wp:effectExtent l="635" t="4445" r="3810" b="0"/>
                      <wp:docPr id="3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6350"/>
                                <a:chOff x="0" y="0"/>
                                <a:chExt cx="8" cy="10"/>
                              </a:xfrm>
                            </wpg:grpSpPr>
                            <wps:wsp>
                              <wps:cNvPr id="84327376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93046" id="Group 26" o:spid="_x0000_s1026" style="width:.4pt;height:.5pt;mso-position-horizontal-relative:char;mso-position-vertical-relative:line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">
                      <v:rect id="Rectangle 27" o:spid="_x0000_s1027" style="position:absolute;width: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5riMsA&#10;AADiAAAADwAAAGRycy9kb3ducmV2LnhtbESPvW7CMBSF90p9B+tWYisOgUIIGFSQkLpUKpQBtkt8&#10;SSLi69Q2kPbp66FSx6Pzp2++7EwjbuR8bVnBoJ+AIC6srrlUsP/cPGcgfEDW2FgmBd/kYbl4fJhj&#10;ru2dt3TbhVLEEfY5KqhCaHMpfVGRQd+3LXH0ztYZDFG6UmqH9zhuGpkmyVgarDk+VNjSuqLisrsa&#10;Batptvr6GPH7z/Z0pOPhdHlJXaJU76l7nYEI1IX/8F/7TSvIRsN0MpyMI0REijggF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krmuIywAAAOIAAAAPAAAAAAAAAAAAAAAAAJgC&#10;AABkcnMvZG93bnJldi54bWxQSwUGAAAAAAQABAD1AAAAkAMAAAAA&#10;" fillcolor="black" stroked="f"/>
                      <w10:anchorlock/>
                    </v:group>
                  </w:pict>
                </mc:Fallback>
              </mc:AlternateContent>
            </w:r>
          </w:p>
          <w:p w14:paraId="12879681" w14:textId="77777777" w:rsidR="000A56AF" w:rsidRPr="005066E5" w:rsidRDefault="00F54D65" w:rsidP="0088237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553" w:type="dxa"/>
          </w:tcPr>
          <w:p w14:paraId="76A595D9" w14:textId="77777777" w:rsidR="000A56AF" w:rsidRPr="005066E5" w:rsidRDefault="00F54D65">
            <w:pPr>
              <w:pStyle w:val="TableParagraph"/>
              <w:spacing w:before="19"/>
              <w:ind w:left="94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Poduszki</w:t>
            </w:r>
            <w:r w:rsidRPr="005066E5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powietrzne:</w:t>
            </w:r>
          </w:p>
          <w:p w14:paraId="4AD1E1A0" w14:textId="5979252C" w:rsidR="000A56AF" w:rsidRPr="001E7146" w:rsidRDefault="00F54D65" w:rsidP="0088237B">
            <w:pPr>
              <w:pStyle w:val="TableParagraph"/>
              <w:tabs>
                <w:tab w:val="left" w:pos="448"/>
              </w:tabs>
              <w:spacing w:line="265" w:lineRule="exact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kierowcy</w:t>
            </w:r>
            <w:r w:rsidRPr="005066E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i</w:t>
            </w:r>
            <w:r w:rsidRPr="005066E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pasażera</w:t>
            </w:r>
          </w:p>
        </w:tc>
      </w:tr>
      <w:tr w:rsidR="000A56AF" w:rsidRPr="005066E5" w14:paraId="339CF1DE" w14:textId="77777777" w:rsidTr="0088237B">
        <w:trPr>
          <w:trHeight w:val="611"/>
        </w:trPr>
        <w:tc>
          <w:tcPr>
            <w:tcW w:w="796" w:type="dxa"/>
          </w:tcPr>
          <w:p w14:paraId="7F388BFF" w14:textId="77777777" w:rsidR="000A56AF" w:rsidRPr="005066E5" w:rsidRDefault="000A56AF" w:rsidP="0088237B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75FA176" w14:textId="68D0B88E" w:rsidR="000A56AF" w:rsidRPr="005066E5" w:rsidRDefault="007A1EB2" w:rsidP="0088237B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69AA509" wp14:editId="6A5C0FA2">
                      <wp:extent cx="5080" cy="5080"/>
                      <wp:effectExtent l="635" t="2540" r="3810" b="1905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5080"/>
                                <a:chOff x="0" y="0"/>
                                <a:chExt cx="8" cy="8"/>
                              </a:xfrm>
                            </wpg:grpSpPr>
                            <wps:wsp>
                              <wps:cNvPr id="3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331DF" id="Group 28" o:spid="_x0000_s1026" style="width:.4pt;height:.4pt;mso-position-horizontal-relative:char;mso-position-vertical-relative:line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">
                      <v:rect id="Rectangle 29" o:spid="_x0000_s1027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14:paraId="6AC1EE07" w14:textId="77777777" w:rsidR="000A56AF" w:rsidRPr="005066E5" w:rsidRDefault="00F54D65" w:rsidP="0088237B">
            <w:pPr>
              <w:pStyle w:val="TableParagraph"/>
              <w:spacing w:before="82"/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53" w:type="dxa"/>
          </w:tcPr>
          <w:p w14:paraId="2CD56B4B" w14:textId="678917BB" w:rsidR="000A56AF" w:rsidRPr="005066E5" w:rsidRDefault="0088237B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Czujniki parkowania</w:t>
            </w:r>
            <w:r w:rsidR="00F54D65"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1E68C010" w14:textId="7F89E935" w:rsidR="000A56AF" w:rsidRPr="005066E5" w:rsidRDefault="0088237B" w:rsidP="0088237B">
            <w:pPr>
              <w:pStyle w:val="TableParagraph"/>
              <w:tabs>
                <w:tab w:val="left" w:pos="349"/>
              </w:tabs>
              <w:spacing w:line="26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przód</w:t>
            </w:r>
            <w:r w:rsidR="00F54D65" w:rsidRPr="005066E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4D65" w:rsidRPr="005066E5">
              <w:rPr>
                <w:rFonts w:ascii="Times New Roman" w:hAnsi="Times New Roman" w:cs="Times New Roman"/>
              </w:rPr>
              <w:t>i</w:t>
            </w:r>
            <w:r w:rsidR="00F54D65" w:rsidRPr="005066E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tył</w:t>
            </w:r>
          </w:p>
        </w:tc>
      </w:tr>
      <w:tr w:rsidR="000A56AF" w:rsidRPr="005066E5" w14:paraId="127546D5" w14:textId="77777777">
        <w:trPr>
          <w:trHeight w:val="663"/>
        </w:trPr>
        <w:tc>
          <w:tcPr>
            <w:tcW w:w="796" w:type="dxa"/>
          </w:tcPr>
          <w:p w14:paraId="26F79323" w14:textId="77777777" w:rsidR="000A56AF" w:rsidRPr="005066E5" w:rsidRDefault="000A56AF" w:rsidP="0088237B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2D4761E" w14:textId="77777777" w:rsidR="000A56AF" w:rsidRPr="005066E5" w:rsidRDefault="00F54D65" w:rsidP="0088237B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553" w:type="dxa"/>
          </w:tcPr>
          <w:p w14:paraId="2BC40C8E" w14:textId="77777777" w:rsidR="000A56AF" w:rsidRPr="005066E5" w:rsidRDefault="00F54D65">
            <w:pPr>
              <w:pStyle w:val="TableParagraph"/>
              <w:spacing w:before="18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Przednie</w:t>
            </w:r>
            <w:r w:rsidRPr="005066E5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zagłówki:</w:t>
            </w:r>
          </w:p>
          <w:p w14:paraId="1B226B26" w14:textId="77777777" w:rsidR="000A56AF" w:rsidRPr="005066E5" w:rsidRDefault="00F54D65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dwa</w:t>
            </w:r>
            <w:r w:rsidRPr="005066E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zagłówki</w:t>
            </w:r>
            <w:r w:rsidRPr="005066E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z</w:t>
            </w:r>
            <w:r w:rsidRPr="005066E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regulacją</w:t>
            </w:r>
            <w:r w:rsidRPr="005066E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wysokości</w:t>
            </w:r>
          </w:p>
        </w:tc>
      </w:tr>
      <w:tr w:rsidR="000A56AF" w:rsidRPr="005066E5" w14:paraId="6095EE7A" w14:textId="77777777">
        <w:trPr>
          <w:trHeight w:val="659"/>
        </w:trPr>
        <w:tc>
          <w:tcPr>
            <w:tcW w:w="796" w:type="dxa"/>
          </w:tcPr>
          <w:p w14:paraId="382B0B6F" w14:textId="77777777" w:rsidR="000A56AF" w:rsidRPr="005066E5" w:rsidRDefault="000A56AF" w:rsidP="0088237B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66261B0" w14:textId="77777777" w:rsidR="000A56AF" w:rsidRPr="005066E5" w:rsidRDefault="00F54D65" w:rsidP="0088237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553" w:type="dxa"/>
          </w:tcPr>
          <w:p w14:paraId="674A77E6" w14:textId="77777777" w:rsidR="000A56AF" w:rsidRPr="005066E5" w:rsidRDefault="00F54D65">
            <w:pPr>
              <w:pStyle w:val="TableParagraph"/>
              <w:spacing w:before="16" w:line="258" w:lineRule="exact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Centralny</w:t>
            </w:r>
            <w:r w:rsidRPr="005066E5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zamek:</w:t>
            </w:r>
          </w:p>
          <w:p w14:paraId="2EE6A007" w14:textId="77777777" w:rsidR="000A56AF" w:rsidRPr="005066E5" w:rsidRDefault="00F54D65">
            <w:pPr>
              <w:pStyle w:val="TableParagraph"/>
              <w:spacing w:line="258" w:lineRule="exact"/>
              <w:ind w:left="120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zdalnie</w:t>
            </w:r>
            <w:r w:rsidRPr="005066E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sterowany</w:t>
            </w:r>
            <w:r w:rsidRPr="005066E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pilotem</w:t>
            </w:r>
          </w:p>
        </w:tc>
      </w:tr>
      <w:tr w:rsidR="000A56AF" w:rsidRPr="005066E5" w14:paraId="79F025B6" w14:textId="77777777" w:rsidTr="0088237B">
        <w:trPr>
          <w:trHeight w:val="610"/>
        </w:trPr>
        <w:tc>
          <w:tcPr>
            <w:tcW w:w="796" w:type="dxa"/>
          </w:tcPr>
          <w:p w14:paraId="72EAB887" w14:textId="77777777" w:rsidR="000A56AF" w:rsidRPr="005066E5" w:rsidRDefault="000A56AF" w:rsidP="0088237B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31B5F6B3" w14:textId="412B6F9A" w:rsidR="000A56AF" w:rsidRPr="005066E5" w:rsidRDefault="007A1EB2" w:rsidP="0088237B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D310413" wp14:editId="6D0703D8">
                      <wp:extent cx="5080" cy="6350"/>
                      <wp:effectExtent l="635" t="0" r="3810" b="6350"/>
                      <wp:docPr id="2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6350"/>
                                <a:chOff x="0" y="0"/>
                                <a:chExt cx="8" cy="10"/>
                              </a:xfrm>
                            </wpg:grpSpPr>
                            <wps:wsp>
                              <wps:cNvPr id="2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64086" id="Group 30" o:spid="_x0000_s1026" style="width:.4pt;height:.5pt;mso-position-horizontal-relative:char;mso-position-vertical-relative:line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">
                      <v:rect id="Rectangle 31" o:spid="_x0000_s1027" style="position:absolute;width: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</w:p>
          <w:p w14:paraId="2CC5FAFC" w14:textId="77777777" w:rsidR="000A56AF" w:rsidRPr="005066E5" w:rsidRDefault="00F54D65" w:rsidP="0088237B">
            <w:pPr>
              <w:pStyle w:val="TableParagraph"/>
              <w:spacing w:before="75"/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553" w:type="dxa"/>
          </w:tcPr>
          <w:p w14:paraId="423A53BD" w14:textId="77777777" w:rsidR="000A56AF" w:rsidRPr="005066E5" w:rsidRDefault="00F54D65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Zabezpieczenia</w:t>
            </w:r>
            <w:r w:rsidRPr="005066E5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i</w:t>
            </w:r>
            <w:r w:rsidRPr="005066E5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blokady:</w:t>
            </w:r>
          </w:p>
          <w:p w14:paraId="105076F4" w14:textId="77777777" w:rsidR="000A56AF" w:rsidRPr="005066E5" w:rsidRDefault="00F54D65" w:rsidP="0088237B">
            <w:pPr>
              <w:pStyle w:val="TableParagraph"/>
              <w:tabs>
                <w:tab w:val="left" w:pos="342"/>
              </w:tabs>
              <w:spacing w:before="6"/>
              <w:rPr>
                <w:rFonts w:ascii="Times New Roman" w:hAnsi="Times New Roman" w:cs="Times New Roman"/>
              </w:rPr>
            </w:pPr>
            <w:proofErr w:type="spellStart"/>
            <w:r w:rsidRPr="005066E5">
              <w:rPr>
                <w:rFonts w:ascii="Times New Roman" w:hAnsi="Times New Roman" w:cs="Times New Roman"/>
              </w:rPr>
              <w:t>immobilizer</w:t>
            </w:r>
            <w:proofErr w:type="spellEnd"/>
          </w:p>
        </w:tc>
      </w:tr>
      <w:tr w:rsidR="000A56AF" w:rsidRPr="005066E5" w14:paraId="72BD5332" w14:textId="77777777" w:rsidTr="0088237B">
        <w:trPr>
          <w:trHeight w:val="846"/>
        </w:trPr>
        <w:tc>
          <w:tcPr>
            <w:tcW w:w="796" w:type="dxa"/>
          </w:tcPr>
          <w:p w14:paraId="0CE3A45E" w14:textId="77777777" w:rsidR="000A56AF" w:rsidRPr="005066E5" w:rsidRDefault="000A56AF" w:rsidP="0088237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14255755" w14:textId="77777777" w:rsidR="000A56AF" w:rsidRPr="005066E5" w:rsidRDefault="00F54D65" w:rsidP="0088237B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553" w:type="dxa"/>
          </w:tcPr>
          <w:p w14:paraId="77941FA8" w14:textId="77777777" w:rsidR="000A56AF" w:rsidRPr="005066E5" w:rsidRDefault="00F54D65">
            <w:pPr>
              <w:pStyle w:val="TableParagraph"/>
              <w:spacing w:before="122" w:after="4"/>
              <w:ind w:left="103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Klimatyzacja:</w:t>
            </w:r>
          </w:p>
          <w:p w14:paraId="088F70B0" w14:textId="132C5EC5" w:rsidR="000A56AF" w:rsidRPr="005066E5" w:rsidRDefault="007A1EB2">
            <w:pPr>
              <w:pStyle w:val="TableParagraph"/>
              <w:spacing w:line="20" w:lineRule="exact"/>
              <w:ind w:left="5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6A26AACC" wp14:editId="0B49396A">
                      <wp:extent cx="5080" cy="5080"/>
                      <wp:effectExtent l="1905" t="1905" r="2540" b="2540"/>
                      <wp:docPr id="2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5080"/>
                                <a:chOff x="0" y="0"/>
                                <a:chExt cx="8" cy="8"/>
                              </a:xfrm>
                            </wpg:grpSpPr>
                            <wps:wsp>
                              <wps:cNvPr id="2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23BAA" id="Group 32" o:spid="_x0000_s1026" style="width:.4pt;height:.4pt;mso-position-horizontal-relative:char;mso-position-vertical-relative:line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">
                      <v:rect id="Rectangle 33" o:spid="_x0000_s1027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14:paraId="01E2BEC6" w14:textId="49A52AE7" w:rsidR="000A56AF" w:rsidRPr="005066E5" w:rsidRDefault="0088237B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88237B">
              <w:rPr>
                <w:rFonts w:ascii="Times New Roman" w:hAnsi="Times New Roman" w:cs="Times New Roman"/>
              </w:rPr>
              <w:t>klimatronic</w:t>
            </w:r>
            <w:proofErr w:type="spellEnd"/>
            <w:r w:rsidRPr="0088237B">
              <w:rPr>
                <w:rFonts w:ascii="Times New Roman" w:hAnsi="Times New Roman" w:cs="Times New Roman"/>
              </w:rPr>
              <w:t xml:space="preserve"> automatyczny</w:t>
            </w:r>
          </w:p>
        </w:tc>
      </w:tr>
      <w:tr w:rsidR="000A56AF" w:rsidRPr="005066E5" w14:paraId="15857E60" w14:textId="77777777">
        <w:trPr>
          <w:trHeight w:val="642"/>
        </w:trPr>
        <w:tc>
          <w:tcPr>
            <w:tcW w:w="796" w:type="dxa"/>
          </w:tcPr>
          <w:p w14:paraId="642D97E1" w14:textId="77777777" w:rsidR="000A56AF" w:rsidRPr="005066E5" w:rsidRDefault="00F54D65" w:rsidP="0088237B">
            <w:pPr>
              <w:pStyle w:val="TableParagraph"/>
              <w:spacing w:before="187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553" w:type="dxa"/>
          </w:tcPr>
          <w:p w14:paraId="4428871A" w14:textId="77777777" w:rsidR="000A56AF" w:rsidRPr="005066E5" w:rsidRDefault="00F54D65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Reflektory:</w:t>
            </w:r>
          </w:p>
          <w:p w14:paraId="61D3CDA8" w14:textId="59EC9B3F" w:rsidR="000A56AF" w:rsidRPr="005066E5" w:rsidRDefault="00F54D65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reflektory</w:t>
            </w:r>
            <w:r w:rsidRPr="005066E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główne</w:t>
            </w:r>
            <w:r w:rsidR="0088237B">
              <w:rPr>
                <w:rFonts w:ascii="Times New Roman" w:hAnsi="Times New Roman" w:cs="Times New Roman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LED</w:t>
            </w:r>
          </w:p>
        </w:tc>
      </w:tr>
      <w:tr w:rsidR="000A56AF" w:rsidRPr="005066E5" w14:paraId="346FE053" w14:textId="77777777" w:rsidTr="00BB75CF">
        <w:trPr>
          <w:trHeight w:val="613"/>
        </w:trPr>
        <w:tc>
          <w:tcPr>
            <w:tcW w:w="796" w:type="dxa"/>
          </w:tcPr>
          <w:p w14:paraId="3D4DE245" w14:textId="77777777" w:rsidR="000A56AF" w:rsidRPr="005066E5" w:rsidRDefault="000A56AF" w:rsidP="0088237B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</w:p>
          <w:p w14:paraId="6FEE5026" w14:textId="77777777" w:rsidR="000A56AF" w:rsidRPr="005066E5" w:rsidRDefault="00F54D65" w:rsidP="0088237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553" w:type="dxa"/>
          </w:tcPr>
          <w:p w14:paraId="2485AEE7" w14:textId="77777777" w:rsidR="000A56AF" w:rsidRPr="005066E5" w:rsidRDefault="00F54D65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Komputer</w:t>
            </w:r>
            <w:r w:rsidRPr="005066E5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pokładowy:</w:t>
            </w:r>
          </w:p>
          <w:p w14:paraId="37939961" w14:textId="32009FB6" w:rsidR="000A56AF" w:rsidRPr="005066E5" w:rsidRDefault="00BB75CF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54D65" w:rsidRPr="005066E5">
              <w:rPr>
                <w:rFonts w:ascii="Times New Roman" w:hAnsi="Times New Roman" w:cs="Times New Roman"/>
              </w:rPr>
              <w:t>ak</w:t>
            </w:r>
          </w:p>
        </w:tc>
      </w:tr>
      <w:tr w:rsidR="000A56AF" w:rsidRPr="005066E5" w14:paraId="2E2A762E" w14:textId="77777777">
        <w:trPr>
          <w:trHeight w:val="661"/>
        </w:trPr>
        <w:tc>
          <w:tcPr>
            <w:tcW w:w="796" w:type="dxa"/>
          </w:tcPr>
          <w:p w14:paraId="42FDB1EF" w14:textId="77777777" w:rsidR="000A56AF" w:rsidRPr="005066E5" w:rsidRDefault="000A56AF" w:rsidP="0088237B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99FF93D" w14:textId="77777777" w:rsidR="000A56AF" w:rsidRPr="005066E5" w:rsidRDefault="00F54D65" w:rsidP="0088237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553" w:type="dxa"/>
          </w:tcPr>
          <w:p w14:paraId="292963B7" w14:textId="77777777" w:rsidR="000A56AF" w:rsidRPr="005066E5" w:rsidRDefault="00F54D65">
            <w:pPr>
              <w:pStyle w:val="TableParagraph"/>
              <w:spacing w:before="18" w:line="257" w:lineRule="exact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Kierownica</w:t>
            </w:r>
            <w:r w:rsidRPr="005066E5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wielofunkcyjna:</w:t>
            </w:r>
          </w:p>
          <w:p w14:paraId="33E3330E" w14:textId="4CE77719" w:rsidR="000A56AF" w:rsidRPr="005066E5" w:rsidRDefault="00BB75C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54D65" w:rsidRPr="005066E5">
              <w:rPr>
                <w:rFonts w:ascii="Times New Roman" w:hAnsi="Times New Roman" w:cs="Times New Roman"/>
              </w:rPr>
              <w:t>ak</w:t>
            </w:r>
          </w:p>
        </w:tc>
      </w:tr>
      <w:tr w:rsidR="000A56AF" w:rsidRPr="005066E5" w14:paraId="364BF5B3" w14:textId="77777777" w:rsidTr="00BB75CF">
        <w:trPr>
          <w:trHeight w:val="730"/>
        </w:trPr>
        <w:tc>
          <w:tcPr>
            <w:tcW w:w="796" w:type="dxa"/>
          </w:tcPr>
          <w:p w14:paraId="2E04913D" w14:textId="77777777" w:rsidR="000A56AF" w:rsidRPr="005066E5" w:rsidRDefault="000A56AF" w:rsidP="0088237B">
            <w:pPr>
              <w:pStyle w:val="TableParagraph"/>
              <w:spacing w:before="12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44926D" w14:textId="67D9A5E2" w:rsidR="000A56AF" w:rsidRPr="005066E5" w:rsidRDefault="007A1EB2" w:rsidP="0088237B">
            <w:pPr>
              <w:pStyle w:val="TableParagraph"/>
              <w:spacing w:line="20" w:lineRule="exact"/>
              <w:ind w:left="4"/>
              <w:jc w:val="center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B9E90ED" wp14:editId="09C50EE9">
                      <wp:extent cx="5080" cy="6350"/>
                      <wp:effectExtent l="635" t="1270" r="3810" b="1905"/>
                      <wp:docPr id="2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6350"/>
                                <a:chOff x="0" y="0"/>
                                <a:chExt cx="8" cy="10"/>
                              </a:xfrm>
                            </wpg:grpSpPr>
                            <wps:wsp>
                              <wps:cNvPr id="2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90AF5" id="Group 34" o:spid="_x0000_s1026" style="width:.4pt;height:.5pt;mso-position-horizontal-relative:char;mso-position-vertical-relative:line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">
                      <v:rect id="Rectangle 35" o:spid="_x0000_s1027" style="position:absolute;width: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14:paraId="61B21B17" w14:textId="77777777" w:rsidR="000A56AF" w:rsidRPr="005066E5" w:rsidRDefault="00F54D65" w:rsidP="0088237B">
            <w:pPr>
              <w:pStyle w:val="TableParagraph"/>
              <w:spacing w:before="111"/>
              <w:ind w:left="54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553" w:type="dxa"/>
          </w:tcPr>
          <w:p w14:paraId="08C623BE" w14:textId="53CEB4D9" w:rsidR="000A56AF" w:rsidRPr="005066E5" w:rsidRDefault="00F54D65">
            <w:pPr>
              <w:pStyle w:val="TableParagraph"/>
              <w:spacing w:before="18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Bagażnik</w:t>
            </w:r>
            <w:r w:rsidR="00BB75CF">
              <w:rPr>
                <w:rFonts w:ascii="Times New Roman" w:hAnsi="Times New Roman" w:cs="Times New Roman"/>
                <w:b/>
              </w:rPr>
              <w:t xml:space="preserve"> dachowy</w:t>
            </w:r>
            <w:r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5D44DFD6" w14:textId="258B0F2E" w:rsidR="000A56AF" w:rsidRPr="005066E5" w:rsidRDefault="00BB75CF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do 100 kg</w:t>
            </w:r>
          </w:p>
        </w:tc>
      </w:tr>
      <w:tr w:rsidR="000A56AF" w:rsidRPr="005066E5" w14:paraId="4116150F" w14:textId="77777777" w:rsidTr="00BB75CF">
        <w:trPr>
          <w:trHeight w:val="557"/>
        </w:trPr>
        <w:tc>
          <w:tcPr>
            <w:tcW w:w="796" w:type="dxa"/>
          </w:tcPr>
          <w:p w14:paraId="1B1DAF84" w14:textId="77777777" w:rsidR="000A56AF" w:rsidRPr="005066E5" w:rsidRDefault="000A56AF" w:rsidP="0088237B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E32C79" w14:textId="77777777" w:rsidR="000A56AF" w:rsidRPr="005066E5" w:rsidRDefault="00F54D65" w:rsidP="0088237B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553" w:type="dxa"/>
          </w:tcPr>
          <w:p w14:paraId="122E0FC7" w14:textId="77777777" w:rsidR="000A56AF" w:rsidRPr="005066E5" w:rsidRDefault="00F54D65">
            <w:pPr>
              <w:pStyle w:val="TableParagraph"/>
              <w:spacing w:before="19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Radioodtwarzacz:</w:t>
            </w:r>
          </w:p>
          <w:p w14:paraId="0C1FF567" w14:textId="57618FD9" w:rsidR="000A56AF" w:rsidRPr="005066E5" w:rsidRDefault="00BB75CF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54D65" w:rsidRPr="005066E5">
              <w:rPr>
                <w:rFonts w:ascii="Times New Roman" w:hAnsi="Times New Roman" w:cs="Times New Roman"/>
              </w:rPr>
              <w:t>ak</w:t>
            </w:r>
          </w:p>
        </w:tc>
      </w:tr>
      <w:tr w:rsidR="000A56AF" w:rsidRPr="005066E5" w14:paraId="6CC59C88" w14:textId="77777777" w:rsidTr="00BB75CF">
        <w:trPr>
          <w:trHeight w:val="707"/>
        </w:trPr>
        <w:tc>
          <w:tcPr>
            <w:tcW w:w="796" w:type="dxa"/>
          </w:tcPr>
          <w:p w14:paraId="0732B379" w14:textId="77777777" w:rsidR="000A56AF" w:rsidRPr="005066E5" w:rsidRDefault="000A56AF" w:rsidP="0088237B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F1BE653" w14:textId="77777777" w:rsidR="000A56AF" w:rsidRPr="005066E5" w:rsidRDefault="00F54D65" w:rsidP="0088237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553" w:type="dxa"/>
          </w:tcPr>
          <w:p w14:paraId="2C5FCEED" w14:textId="1C090B65" w:rsidR="000A56AF" w:rsidRPr="005066E5" w:rsidRDefault="00BB75CF">
            <w:pPr>
              <w:pStyle w:val="TableParagraph"/>
              <w:spacing w:before="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Hak</w:t>
            </w:r>
            <w:r w:rsidR="00F54D65"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72922C97" w14:textId="52FD392A" w:rsidR="000A56AF" w:rsidRPr="005066E5" w:rsidRDefault="00BB75CF">
            <w:pPr>
              <w:pStyle w:val="TableParagraph"/>
              <w:spacing w:befor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  <w:r w:rsidRPr="00BB75CF">
              <w:rPr>
                <w:rFonts w:ascii="Times New Roman" w:hAnsi="Times New Roman" w:cs="Times New Roman"/>
              </w:rPr>
              <w:t>maksymalna masa przyczepy z hamulcem przynajmniej 2400 kg</w:t>
            </w:r>
          </w:p>
        </w:tc>
      </w:tr>
      <w:tr w:rsidR="000A56AF" w:rsidRPr="005066E5" w14:paraId="359E45A4" w14:textId="77777777">
        <w:trPr>
          <w:trHeight w:val="659"/>
        </w:trPr>
        <w:tc>
          <w:tcPr>
            <w:tcW w:w="796" w:type="dxa"/>
          </w:tcPr>
          <w:p w14:paraId="7412FB06" w14:textId="77777777" w:rsidR="000A56AF" w:rsidRPr="005066E5" w:rsidRDefault="000A56AF" w:rsidP="0088237B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7350B7F" w14:textId="77777777" w:rsidR="000A56AF" w:rsidRPr="005066E5" w:rsidRDefault="00F54D65" w:rsidP="0088237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553" w:type="dxa"/>
          </w:tcPr>
          <w:p w14:paraId="6906B36B" w14:textId="7DDB651E" w:rsidR="000A56AF" w:rsidRPr="005066E5" w:rsidRDefault="00BB75CF">
            <w:pPr>
              <w:pStyle w:val="TableParagraph"/>
              <w:spacing w:before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Opony zimowe (komplet)</w:t>
            </w:r>
            <w:r w:rsidR="00F54D65"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411DF71F" w14:textId="1E556CC1" w:rsidR="000A56AF" w:rsidRPr="005066E5" w:rsidRDefault="00BB75CF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z felgą stalową 16”</w:t>
            </w:r>
          </w:p>
        </w:tc>
      </w:tr>
      <w:tr w:rsidR="000A56AF" w:rsidRPr="005066E5" w14:paraId="58B8D668" w14:textId="77777777">
        <w:trPr>
          <w:trHeight w:val="779"/>
        </w:trPr>
        <w:tc>
          <w:tcPr>
            <w:tcW w:w="796" w:type="dxa"/>
          </w:tcPr>
          <w:p w14:paraId="13E27534" w14:textId="77777777" w:rsidR="000A56AF" w:rsidRPr="005066E5" w:rsidRDefault="000A56AF" w:rsidP="0088237B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</w:p>
          <w:p w14:paraId="71B71073" w14:textId="77777777" w:rsidR="000A56AF" w:rsidRPr="005066E5" w:rsidRDefault="00F54D65" w:rsidP="0088237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553" w:type="dxa"/>
          </w:tcPr>
          <w:p w14:paraId="16FEED56" w14:textId="77777777" w:rsidR="000A56AF" w:rsidRDefault="00F54D65">
            <w:pPr>
              <w:pStyle w:val="TableParagraph"/>
              <w:spacing w:before="21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Opony</w:t>
            </w:r>
            <w:r w:rsidRPr="005066E5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letnie</w:t>
            </w:r>
            <w:r w:rsidRPr="005066E5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(komplet):</w:t>
            </w:r>
          </w:p>
          <w:p w14:paraId="0E351E78" w14:textId="497E833F" w:rsidR="00BB75CF" w:rsidRPr="00BB75CF" w:rsidRDefault="00BB75CF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B75CF">
              <w:rPr>
                <w:rFonts w:ascii="Times New Roman" w:hAnsi="Times New Roman" w:cs="Times New Roman"/>
              </w:rPr>
              <w:t>tak, z felgą stalową 16”</w:t>
            </w:r>
          </w:p>
          <w:p w14:paraId="4CE3C2E6" w14:textId="5465CEB7" w:rsidR="000A56AF" w:rsidRPr="005066E5" w:rsidRDefault="000A56AF" w:rsidP="00BB75CF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</w:rPr>
            </w:pPr>
          </w:p>
        </w:tc>
      </w:tr>
      <w:tr w:rsidR="000A56AF" w:rsidRPr="005066E5" w14:paraId="24A9A398" w14:textId="77777777">
        <w:trPr>
          <w:trHeight w:val="766"/>
        </w:trPr>
        <w:tc>
          <w:tcPr>
            <w:tcW w:w="796" w:type="dxa"/>
          </w:tcPr>
          <w:p w14:paraId="35C12A61" w14:textId="77777777" w:rsidR="000A56AF" w:rsidRPr="005066E5" w:rsidRDefault="000A56AF" w:rsidP="00AC3D4A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83AA79" w14:textId="77777777" w:rsidR="000A56AF" w:rsidRPr="005066E5" w:rsidRDefault="00F54D65" w:rsidP="00AC3D4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553" w:type="dxa"/>
          </w:tcPr>
          <w:p w14:paraId="2C2FB8A1" w14:textId="77777777" w:rsidR="000A56AF" w:rsidRPr="005066E5" w:rsidRDefault="00F54D65">
            <w:pPr>
              <w:pStyle w:val="TableParagraph"/>
              <w:spacing w:before="14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Koło</w:t>
            </w:r>
            <w:r w:rsidRPr="005066E5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zapasowe</w:t>
            </w:r>
            <w:r w:rsidRPr="005066E5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dojazdowe:</w:t>
            </w:r>
          </w:p>
          <w:p w14:paraId="3DCAB5B5" w14:textId="2B9F07DE" w:rsidR="000A56AF" w:rsidRPr="005066E5" w:rsidRDefault="00AC3D4A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54D65" w:rsidRPr="005066E5">
              <w:rPr>
                <w:rFonts w:ascii="Times New Roman" w:hAnsi="Times New Roman" w:cs="Times New Roman"/>
              </w:rPr>
              <w:t>ak</w:t>
            </w:r>
          </w:p>
        </w:tc>
      </w:tr>
      <w:tr w:rsidR="000A56AF" w:rsidRPr="005066E5" w14:paraId="1F1751AC" w14:textId="77777777">
        <w:trPr>
          <w:trHeight w:val="935"/>
        </w:trPr>
        <w:tc>
          <w:tcPr>
            <w:tcW w:w="796" w:type="dxa"/>
          </w:tcPr>
          <w:p w14:paraId="1AF5B299" w14:textId="77777777" w:rsidR="000A56AF" w:rsidRPr="005066E5" w:rsidRDefault="000A56AF" w:rsidP="00AC3D4A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7"/>
              </w:rPr>
            </w:pPr>
          </w:p>
          <w:p w14:paraId="5ED149C8" w14:textId="77777777" w:rsidR="000A56AF" w:rsidRPr="005066E5" w:rsidRDefault="00F54D65" w:rsidP="00AC3D4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553" w:type="dxa"/>
          </w:tcPr>
          <w:p w14:paraId="1E087252" w14:textId="77777777" w:rsidR="000A56AF" w:rsidRPr="005066E5" w:rsidRDefault="00F54D6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Zestaw</w:t>
            </w:r>
            <w:r w:rsidRPr="005066E5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naprawczy</w:t>
            </w:r>
            <w:r w:rsidRPr="005066E5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do</w:t>
            </w:r>
            <w:r w:rsidRPr="005066E5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kół:</w:t>
            </w:r>
          </w:p>
          <w:p w14:paraId="45168683" w14:textId="77777777" w:rsidR="000A56AF" w:rsidRPr="005066E5" w:rsidRDefault="00F54D6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24"/>
              <w:ind w:hanging="229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klucz</w:t>
            </w:r>
            <w:r w:rsidRPr="005066E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do</w:t>
            </w:r>
            <w:r w:rsidRPr="005066E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kół</w:t>
            </w:r>
          </w:p>
          <w:p w14:paraId="0C331773" w14:textId="77777777" w:rsidR="000A56AF" w:rsidRPr="005066E5" w:rsidRDefault="00F54D65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24"/>
              <w:ind w:left="348" w:hanging="239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podnośnik</w:t>
            </w:r>
          </w:p>
        </w:tc>
      </w:tr>
      <w:tr w:rsidR="000A56AF" w:rsidRPr="005066E5" w14:paraId="1A3967F6" w14:textId="77777777">
        <w:trPr>
          <w:trHeight w:val="934"/>
        </w:trPr>
        <w:tc>
          <w:tcPr>
            <w:tcW w:w="796" w:type="dxa"/>
          </w:tcPr>
          <w:p w14:paraId="5CA5047B" w14:textId="77777777" w:rsidR="000A56AF" w:rsidRPr="005066E5" w:rsidRDefault="000A56AF" w:rsidP="00AC3D4A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7"/>
              </w:rPr>
            </w:pPr>
          </w:p>
          <w:p w14:paraId="41A9CA16" w14:textId="77777777" w:rsidR="000A56AF" w:rsidRPr="005066E5" w:rsidRDefault="00F54D65" w:rsidP="00AC3D4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553" w:type="dxa"/>
          </w:tcPr>
          <w:p w14:paraId="29BA7AF2" w14:textId="77777777" w:rsidR="000A56AF" w:rsidRPr="005066E5" w:rsidRDefault="00F54D6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Dodatkowe</w:t>
            </w:r>
            <w:r w:rsidRPr="005066E5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wyposażenie</w:t>
            </w:r>
            <w:r w:rsidRPr="005066E5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5066E5">
              <w:rPr>
                <w:rFonts w:ascii="Times New Roman" w:hAnsi="Times New Roman" w:cs="Times New Roman"/>
                <w:b/>
              </w:rPr>
              <w:t>bhp:</w:t>
            </w:r>
          </w:p>
          <w:p w14:paraId="720B5E4B" w14:textId="77777777" w:rsidR="000A56AF" w:rsidRPr="005066E5" w:rsidRDefault="00F54D65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6"/>
              <w:ind w:hanging="229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gaśnica</w:t>
            </w:r>
          </w:p>
          <w:p w14:paraId="392D4EEB" w14:textId="77777777" w:rsidR="000A56AF" w:rsidRPr="005066E5" w:rsidRDefault="00F54D65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22"/>
              <w:ind w:left="348" w:hanging="239"/>
              <w:rPr>
                <w:rFonts w:ascii="Times New Roman" w:hAnsi="Times New Roman" w:cs="Times New Roman"/>
              </w:rPr>
            </w:pPr>
            <w:r w:rsidRPr="005066E5">
              <w:rPr>
                <w:rFonts w:ascii="Times New Roman" w:hAnsi="Times New Roman" w:cs="Times New Roman"/>
              </w:rPr>
              <w:t>ostrzegawczy</w:t>
            </w:r>
            <w:r w:rsidRPr="005066E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trójkąt</w:t>
            </w:r>
            <w:r w:rsidRPr="005066E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066E5">
              <w:rPr>
                <w:rFonts w:ascii="Times New Roman" w:hAnsi="Times New Roman" w:cs="Times New Roman"/>
              </w:rPr>
              <w:t>odblaskowy</w:t>
            </w:r>
          </w:p>
        </w:tc>
      </w:tr>
      <w:tr w:rsidR="000A56AF" w:rsidRPr="005066E5" w14:paraId="75C0B579" w14:textId="77777777">
        <w:trPr>
          <w:trHeight w:val="656"/>
        </w:trPr>
        <w:tc>
          <w:tcPr>
            <w:tcW w:w="796" w:type="dxa"/>
          </w:tcPr>
          <w:p w14:paraId="275612FF" w14:textId="77777777" w:rsidR="000A56AF" w:rsidRPr="005066E5" w:rsidRDefault="00F54D65" w:rsidP="00AC3D4A">
            <w:pPr>
              <w:pStyle w:val="TableParagraph"/>
              <w:spacing w:before="194"/>
              <w:ind w:left="93"/>
              <w:jc w:val="center"/>
              <w:rPr>
                <w:rFonts w:ascii="Times New Roman" w:hAnsi="Times New Roman" w:cs="Times New Roman"/>
                <w:b/>
              </w:rPr>
            </w:pPr>
            <w:r w:rsidRPr="005066E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553" w:type="dxa"/>
          </w:tcPr>
          <w:p w14:paraId="2C23972E" w14:textId="25723266" w:rsidR="000A56AF" w:rsidRPr="005066E5" w:rsidRDefault="00AC3D4A">
            <w:pPr>
              <w:pStyle w:val="TableParagraph"/>
              <w:spacing w:before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Emisja spalin</w:t>
            </w:r>
            <w:r w:rsidR="00F54D65" w:rsidRPr="005066E5">
              <w:rPr>
                <w:rFonts w:ascii="Times New Roman" w:hAnsi="Times New Roman" w:cs="Times New Roman"/>
                <w:b/>
              </w:rPr>
              <w:t>:</w:t>
            </w:r>
          </w:p>
          <w:p w14:paraId="6C6B91AE" w14:textId="6AE3ECF1" w:rsidR="000A56AF" w:rsidRPr="005066E5" w:rsidRDefault="00AC3D4A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wymagania normy emisji euro - VI</w:t>
            </w:r>
          </w:p>
        </w:tc>
      </w:tr>
    </w:tbl>
    <w:p w14:paraId="5046709D" w14:textId="77777777" w:rsidR="000A56AF" w:rsidRPr="005066E5" w:rsidRDefault="000A56AF">
      <w:pPr>
        <w:pStyle w:val="Tekstpodstawowy"/>
        <w:rPr>
          <w:rFonts w:ascii="Times New Roman" w:hAnsi="Times New Roman" w:cs="Times New Roman"/>
          <w:sz w:val="20"/>
        </w:rPr>
      </w:pPr>
    </w:p>
    <w:p w14:paraId="395B22A2" w14:textId="77777777" w:rsidR="000A56AF" w:rsidRPr="005066E5" w:rsidRDefault="000A56AF">
      <w:pPr>
        <w:pStyle w:val="Tekstpodstawowy"/>
        <w:spacing w:before="7"/>
        <w:rPr>
          <w:rFonts w:ascii="Times New Roman" w:hAnsi="Times New Roman" w:cs="Times New Roman"/>
          <w:sz w:val="25"/>
        </w:rPr>
      </w:pPr>
    </w:p>
    <w:p w14:paraId="784C7465" w14:textId="77777777" w:rsidR="000A56AF" w:rsidRPr="005066E5" w:rsidRDefault="00F54D65">
      <w:pPr>
        <w:spacing w:before="60" w:line="244" w:lineRule="auto"/>
        <w:ind w:left="108" w:right="116"/>
        <w:jc w:val="both"/>
        <w:rPr>
          <w:rFonts w:ascii="Times New Roman" w:hAnsi="Times New Roman" w:cs="Times New Roman"/>
          <w:b/>
        </w:rPr>
      </w:pPr>
      <w:r w:rsidRPr="005066E5">
        <w:rPr>
          <w:rFonts w:ascii="Times New Roman" w:hAnsi="Times New Roman" w:cs="Times New Roman"/>
        </w:rPr>
        <w:t>Opis znajdujący się w tabeli powyżej zawiera minimalne parametry (techniczne i użytkowe) jakie musi spełnić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</w:rPr>
        <w:t>oferowany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</w:rPr>
        <w:t>samochód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</w:rPr>
        <w:t>osobowy,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</w:rPr>
        <w:t>co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</w:rPr>
        <w:t>oznacza,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</w:rPr>
        <w:t>że</w:t>
      </w:r>
      <w:r w:rsidRPr="005066E5">
        <w:rPr>
          <w:rFonts w:ascii="Times New Roman" w:hAnsi="Times New Roman" w:cs="Times New Roman"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Wykonawca</w:t>
      </w:r>
      <w:r w:rsidRPr="005066E5">
        <w:rPr>
          <w:rFonts w:ascii="Times New Roman" w:hAnsi="Times New Roman" w:cs="Times New Roman"/>
          <w:b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może</w:t>
      </w:r>
      <w:r w:rsidRPr="005066E5">
        <w:rPr>
          <w:rFonts w:ascii="Times New Roman" w:hAnsi="Times New Roman" w:cs="Times New Roman"/>
          <w:b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oferować</w:t>
      </w:r>
      <w:r w:rsidRPr="005066E5">
        <w:rPr>
          <w:rFonts w:ascii="Times New Roman" w:hAnsi="Times New Roman" w:cs="Times New Roman"/>
          <w:b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przedmiot</w:t>
      </w:r>
      <w:r w:rsidRPr="005066E5">
        <w:rPr>
          <w:rFonts w:ascii="Times New Roman" w:hAnsi="Times New Roman" w:cs="Times New Roman"/>
          <w:b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zamówienia</w:t>
      </w:r>
      <w:r w:rsidRPr="005066E5">
        <w:rPr>
          <w:rFonts w:ascii="Times New Roman" w:hAnsi="Times New Roman" w:cs="Times New Roman"/>
          <w:b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charakteryzujący</w:t>
      </w:r>
      <w:r w:rsidRPr="005066E5">
        <w:rPr>
          <w:rFonts w:ascii="Times New Roman" w:hAnsi="Times New Roman" w:cs="Times New Roman"/>
          <w:b/>
          <w:spacing w:val="4"/>
        </w:rPr>
        <w:t xml:space="preserve"> </w:t>
      </w:r>
      <w:r w:rsidRPr="005066E5">
        <w:rPr>
          <w:rFonts w:ascii="Times New Roman" w:hAnsi="Times New Roman" w:cs="Times New Roman"/>
          <w:b/>
        </w:rPr>
        <w:t>się</w:t>
      </w:r>
      <w:r w:rsidRPr="005066E5">
        <w:rPr>
          <w:rFonts w:ascii="Times New Roman" w:hAnsi="Times New Roman" w:cs="Times New Roman"/>
          <w:b/>
          <w:spacing w:val="3"/>
        </w:rPr>
        <w:t xml:space="preserve"> </w:t>
      </w:r>
      <w:r w:rsidRPr="005066E5">
        <w:rPr>
          <w:rFonts w:ascii="Times New Roman" w:hAnsi="Times New Roman" w:cs="Times New Roman"/>
          <w:b/>
        </w:rPr>
        <w:t>lepszymi parametrami</w:t>
      </w:r>
      <w:r w:rsidRPr="005066E5">
        <w:rPr>
          <w:rFonts w:ascii="Times New Roman" w:hAnsi="Times New Roman" w:cs="Times New Roman"/>
          <w:b/>
          <w:spacing w:val="3"/>
        </w:rPr>
        <w:t xml:space="preserve"> </w:t>
      </w:r>
      <w:r w:rsidRPr="005066E5">
        <w:rPr>
          <w:rFonts w:ascii="Times New Roman" w:hAnsi="Times New Roman" w:cs="Times New Roman"/>
          <w:b/>
        </w:rPr>
        <w:t>technicznymi</w:t>
      </w:r>
      <w:r w:rsidRPr="005066E5">
        <w:rPr>
          <w:rFonts w:ascii="Times New Roman" w:hAnsi="Times New Roman" w:cs="Times New Roman"/>
          <w:b/>
          <w:spacing w:val="3"/>
        </w:rPr>
        <w:t xml:space="preserve"> </w:t>
      </w:r>
      <w:r w:rsidRPr="005066E5">
        <w:rPr>
          <w:rFonts w:ascii="Times New Roman" w:hAnsi="Times New Roman" w:cs="Times New Roman"/>
          <w:b/>
        </w:rPr>
        <w:t>i/lub</w:t>
      </w:r>
      <w:r w:rsidRPr="005066E5">
        <w:rPr>
          <w:rFonts w:ascii="Times New Roman" w:hAnsi="Times New Roman" w:cs="Times New Roman"/>
          <w:b/>
          <w:spacing w:val="1"/>
        </w:rPr>
        <w:t xml:space="preserve"> </w:t>
      </w:r>
      <w:r w:rsidRPr="005066E5">
        <w:rPr>
          <w:rFonts w:ascii="Times New Roman" w:hAnsi="Times New Roman" w:cs="Times New Roman"/>
          <w:b/>
        </w:rPr>
        <w:t>użytkowymi.</w:t>
      </w:r>
    </w:p>
    <w:sectPr w:rsidR="000A56AF" w:rsidRPr="00506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4CAB" w14:textId="77777777" w:rsidR="00DA15A1" w:rsidRDefault="00DA15A1">
      <w:r>
        <w:separator/>
      </w:r>
    </w:p>
  </w:endnote>
  <w:endnote w:type="continuationSeparator" w:id="0">
    <w:p w14:paraId="36C0B9BD" w14:textId="77777777" w:rsidR="00DA15A1" w:rsidRDefault="00DA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A6A8" w14:textId="77777777" w:rsidR="00AB308B" w:rsidRDefault="00AB30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BDC5" w14:textId="77777777" w:rsidR="00AB308B" w:rsidRDefault="00AB3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845B" w14:textId="77777777" w:rsidR="00AB308B" w:rsidRDefault="00AB3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CAE9" w14:textId="77777777" w:rsidR="00DA15A1" w:rsidRDefault="00DA15A1">
      <w:r>
        <w:separator/>
      </w:r>
    </w:p>
  </w:footnote>
  <w:footnote w:type="continuationSeparator" w:id="0">
    <w:p w14:paraId="0C25FFE7" w14:textId="77777777" w:rsidR="00DA15A1" w:rsidRDefault="00DA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CE93" w14:textId="77777777" w:rsidR="00AB308B" w:rsidRDefault="00AB3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AB1C" w14:textId="1E6BA7DA" w:rsidR="00AB308B" w:rsidRDefault="00AB308B" w:rsidP="00AB308B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E90EC27" wp14:editId="50DC4C02">
          <wp:simplePos x="0" y="0"/>
          <wp:positionH relativeFrom="column">
            <wp:posOffset>367843</wp:posOffset>
          </wp:positionH>
          <wp:positionV relativeFrom="paragraph">
            <wp:posOffset>-366455</wp:posOffset>
          </wp:positionV>
          <wp:extent cx="5716905" cy="723900"/>
          <wp:effectExtent l="0" t="0" r="0" b="0"/>
          <wp:wrapNone/>
          <wp:docPr id="843273773" name="Obraz 1" descr="Krajowy Plan Odbudowy i Zwiększania Odporności - Ministerstwo Edukacji  Narodow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rajowy Plan Odbudowy i Zwiększania Odporności - Ministerstwo Edukacji  Narodowej - Portal Gov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0091F" w14:textId="77777777" w:rsidR="00AB308B" w:rsidRDefault="00AB308B" w:rsidP="00AB308B">
    <w:pPr>
      <w:pStyle w:val="Nagwek"/>
      <w:rPr>
        <w:noProof/>
      </w:rPr>
    </w:pPr>
  </w:p>
  <w:p w14:paraId="13159B06" w14:textId="77777777" w:rsidR="00AB308B" w:rsidRDefault="00AB308B" w:rsidP="00AB308B">
    <w:pPr>
      <w:ind w:left="5664" w:right="-1278" w:firstLine="708"/>
      <w:rPr>
        <w:rFonts w:ascii="Times New Roman" w:hAnsi="Times New Roman" w:cs="Times New Roman"/>
        <w:i/>
        <w:iCs/>
        <w:sz w:val="20"/>
        <w:szCs w:val="20"/>
      </w:rPr>
    </w:pPr>
  </w:p>
  <w:p w14:paraId="313422FA" w14:textId="7F2394EF" w:rsidR="00AB308B" w:rsidRPr="00AB308B" w:rsidRDefault="00AB308B" w:rsidP="00AB308B">
    <w:pPr>
      <w:ind w:left="5664" w:right="-1278" w:firstLine="708"/>
      <w:rPr>
        <w:rFonts w:ascii="Times New Roman" w:hAnsi="Times New Roman" w:cs="Times New Roman"/>
        <w:i/>
        <w:iCs/>
        <w:sz w:val="20"/>
        <w:szCs w:val="20"/>
      </w:rPr>
    </w:pPr>
    <w:r w:rsidRPr="00AB308B">
      <w:rPr>
        <w:rFonts w:ascii="Times New Roman" w:hAnsi="Times New Roman" w:cs="Times New Roman"/>
        <w:i/>
        <w:iCs/>
        <w:sz w:val="20"/>
        <w:szCs w:val="20"/>
      </w:rPr>
      <w:t>Załącznik nr 4 do zapytania ofertowego</w:t>
    </w:r>
  </w:p>
  <w:p w14:paraId="3972F46E" w14:textId="77777777" w:rsidR="00AB308B" w:rsidRDefault="00AB308B" w:rsidP="00AB308B">
    <w:pPr>
      <w:pStyle w:val="Nagwek"/>
      <w:rPr>
        <w:noProof/>
      </w:rPr>
    </w:pPr>
  </w:p>
  <w:p w14:paraId="0420BAED" w14:textId="758585D1" w:rsidR="00AB308B" w:rsidRPr="00AB308B" w:rsidRDefault="00AB308B" w:rsidP="00AB30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CEE1" w14:textId="77777777" w:rsidR="00AB308B" w:rsidRDefault="00AB3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29" w:hanging="228"/>
      </w:pPr>
      <w:rPr>
        <w:rFonts w:ascii="Calibri" w:eastAsia="Calibri" w:hAnsi="Calibri" w:cs="Calibri" w:hint="default"/>
        <w:spacing w:val="0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42" w:hanging="22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764" w:hanging="2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86" w:hanging="2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09" w:hanging="2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31" w:hanging="2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53" w:hanging="2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76" w:hanging="2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098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338" w:hanging="228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60" w:hanging="22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780" w:hanging="2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21" w:hanging="2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41" w:hanging="2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61" w:hanging="2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82" w:hanging="2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02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61" w:hanging="268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78" w:hanging="26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796" w:hanging="2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4" w:hanging="2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33" w:hanging="2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51" w:hanging="2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69" w:hanging="2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88" w:hanging="2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06" w:hanging="268"/>
      </w:pPr>
      <w:rPr>
        <w:rFonts w:hint="default"/>
        <w:lang w:val="pl-PL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380" w:hanging="270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96" w:hanging="27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812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28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45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61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77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9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10" w:hanging="270"/>
      </w:pPr>
      <w:rPr>
        <w:rFonts w:hint="default"/>
        <w:lang w:val="pl-PL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338" w:hanging="228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60" w:hanging="22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780" w:hanging="2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21" w:hanging="2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41" w:hanging="2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61" w:hanging="2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82" w:hanging="2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02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338" w:hanging="228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060" w:hanging="22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780" w:hanging="2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21" w:hanging="2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41" w:hanging="2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661" w:hanging="2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82" w:hanging="2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02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447" w:hanging="354"/>
      </w:pPr>
      <w:rPr>
        <w:rFonts w:ascii="Calibri" w:eastAsia="Calibri" w:hAnsi="Calibri" w:cs="Calibri" w:hint="default"/>
        <w:w w:val="102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150" w:hanging="35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860" w:hanging="3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70" w:hanging="3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81" w:hanging="3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91" w:hanging="3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01" w:hanging="3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12" w:hanging="3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22" w:hanging="354"/>
      </w:pPr>
      <w:rPr>
        <w:rFonts w:hint="default"/>
        <w:lang w:val="pl-PL" w:eastAsia="en-US" w:bidi="ar-SA"/>
      </w:rPr>
    </w:lvl>
  </w:abstractNum>
  <w:num w:numId="1" w16cid:durableId="541021826">
    <w:abstractNumId w:val="3"/>
  </w:num>
  <w:num w:numId="2" w16cid:durableId="1762794966">
    <w:abstractNumId w:val="2"/>
  </w:num>
  <w:num w:numId="3" w16cid:durableId="527718970">
    <w:abstractNumId w:val="6"/>
  </w:num>
  <w:num w:numId="4" w16cid:durableId="1672760213">
    <w:abstractNumId w:val="1"/>
  </w:num>
  <w:num w:numId="5" w16cid:durableId="480851710">
    <w:abstractNumId w:val="0"/>
  </w:num>
  <w:num w:numId="6" w16cid:durableId="2129928803">
    <w:abstractNumId w:val="4"/>
  </w:num>
  <w:num w:numId="7" w16cid:durableId="757794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AF"/>
    <w:rsid w:val="000A56AF"/>
    <w:rsid w:val="00130A69"/>
    <w:rsid w:val="001E7146"/>
    <w:rsid w:val="00467E65"/>
    <w:rsid w:val="005066E5"/>
    <w:rsid w:val="007220C3"/>
    <w:rsid w:val="007A1EB2"/>
    <w:rsid w:val="00880BB6"/>
    <w:rsid w:val="0088237B"/>
    <w:rsid w:val="00981221"/>
    <w:rsid w:val="00AB308B"/>
    <w:rsid w:val="00AC3D4A"/>
    <w:rsid w:val="00B37B1B"/>
    <w:rsid w:val="00BB75CF"/>
    <w:rsid w:val="00CE6A38"/>
    <w:rsid w:val="00DA15A1"/>
    <w:rsid w:val="00E42FA5"/>
    <w:rsid w:val="00F54D65"/>
    <w:rsid w:val="00FE6B29"/>
    <w:rsid w:val="029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64CBE"/>
  <w15:docId w15:val="{B801A542-4EBB-4E86-BE67-3A1672E0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rsid w:val="00AB3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08B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AB3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308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0.gstatic.com/images?q=tbn:ANd9GcSjWWmG8jAjuPcNl9sjVuwC8wh_G_iloTjwQds4WBGd&amp;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9"/>
    <customShpInfo spid="_x0000_s1058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1 - opis przedmiotu zamówienia.docx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1 - opis przedmiotu zamówienia.docx</dc:title>
  <dc:creator>AKosmalska</dc:creator>
  <cp:lastModifiedBy>Komputer</cp:lastModifiedBy>
  <cp:revision>4</cp:revision>
  <dcterms:created xsi:type="dcterms:W3CDTF">2024-04-25T13:35:00Z</dcterms:created>
  <dcterms:modified xsi:type="dcterms:W3CDTF">2024-04-29T06:09:00Z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2024-04-24T00:00:00Z</vt:filetime>
  </property>
  <property fmtid="{D5CDD505-2E9C-101B-9397-08002B2CF9AE}" pid="4" name="KSOProductBuildVer">
    <vt:lpwstr>1045-12.2.0.16731</vt:lpwstr>
  </property>
  <property fmtid="{D5CDD505-2E9C-101B-9397-08002B2CF9AE}" pid="5" name="ICV">
    <vt:lpwstr>A3707A3A969647F990B8851B15AE290B_13</vt:lpwstr>
  </property>
</Properties>
</file>